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701" w:rsidRDefault="00D37701">
      <w:pPr>
        <w:spacing w:after="0" w:line="240" w:lineRule="auto"/>
        <w:jc w:val="center"/>
        <w:rPr>
          <w:rFonts w:ascii="Times New Roman" w:eastAsia="Times New Roman" w:hAnsi="Times New Roman"/>
          <w:i/>
          <w:sz w:val="20"/>
          <w:szCs w:val="20"/>
        </w:rPr>
      </w:pPr>
      <w:bookmarkStart w:id="0" w:name="_GoBack"/>
      <w:bookmarkEnd w:id="0"/>
    </w:p>
    <w:p w14:paraId="00000002" w14:textId="2C728D5D" w:rsidR="00D37701" w:rsidRPr="008E2E6D" w:rsidRDefault="008E2E6D">
      <w:pPr>
        <w:spacing w:after="0" w:line="240" w:lineRule="auto"/>
        <w:jc w:val="center"/>
        <w:rPr>
          <w:rFonts w:ascii="Times New Roman" w:eastAsia="Times New Roman" w:hAnsi="Times New Roman"/>
          <w:b/>
          <w:i/>
          <w:sz w:val="24"/>
          <w:szCs w:val="24"/>
        </w:rPr>
      </w:pPr>
      <w:r w:rsidRPr="008E2E6D">
        <w:rPr>
          <w:rFonts w:ascii="Times New Roman" w:eastAsia="Times New Roman" w:hAnsi="Times New Roman"/>
          <w:b/>
          <w:i/>
          <w:sz w:val="24"/>
          <w:szCs w:val="24"/>
        </w:rPr>
        <w:t>ВІДДІЛ ОСВІТИ, СІМ’Ї, МОЛОДІ ТА СПОРТУ НОСІВСЬКОЇ МІСЬКОЇ РАДИ</w:t>
      </w:r>
    </w:p>
    <w:p w14:paraId="00000003" w14:textId="77777777" w:rsidR="00D37701" w:rsidRPr="008E2E6D" w:rsidRDefault="00D37701">
      <w:pPr>
        <w:spacing w:after="0" w:line="240" w:lineRule="auto"/>
        <w:jc w:val="center"/>
        <w:rPr>
          <w:rFonts w:ascii="Times New Roman" w:eastAsia="Times New Roman" w:hAnsi="Times New Roman"/>
          <w:b/>
          <w:i/>
          <w:sz w:val="24"/>
          <w:szCs w:val="24"/>
        </w:rPr>
      </w:pPr>
    </w:p>
    <w:p w14:paraId="00000004" w14:textId="77777777" w:rsidR="00D37701" w:rsidRPr="008E2E6D" w:rsidRDefault="00A93C06">
      <w:pPr>
        <w:spacing w:before="280" w:after="0" w:line="240" w:lineRule="auto"/>
        <w:jc w:val="center"/>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w:t>
      </w:r>
    </w:p>
    <w:p w14:paraId="00000005" w14:textId="1F485D80" w:rsidR="00D37701" w:rsidRPr="008E2E6D" w:rsidRDefault="00A93C06">
      <w:pPr>
        <w:spacing w:after="280" w:line="240" w:lineRule="auto"/>
        <w:jc w:val="center"/>
        <w:rPr>
          <w:rFonts w:ascii="Times New Roman" w:eastAsia="Times New Roman" w:hAnsi="Times New Roman"/>
          <w:sz w:val="24"/>
          <w:szCs w:val="24"/>
          <w:u w:val="single"/>
        </w:rPr>
      </w:pPr>
      <w:r w:rsidRPr="008E2E6D">
        <w:rPr>
          <w:rFonts w:ascii="Times New Roman" w:eastAsia="Times New Roman" w:hAnsi="Times New Roman"/>
          <w:sz w:val="24"/>
          <w:szCs w:val="24"/>
        </w:rPr>
        <w:t xml:space="preserve">технічних та якісних характеристик </w:t>
      </w:r>
      <w:r w:rsidRPr="008E2E6D">
        <w:rPr>
          <w:rFonts w:ascii="Times New Roman" w:eastAsia="Times New Roman" w:hAnsi="Times New Roman"/>
          <w:b/>
          <w:sz w:val="24"/>
          <w:szCs w:val="24"/>
        </w:rPr>
        <w:t xml:space="preserve">закупівлі </w:t>
      </w:r>
      <w:r w:rsidR="00C3078E">
        <w:rPr>
          <w:rFonts w:ascii="Times New Roman" w:eastAsia="Times New Roman" w:hAnsi="Times New Roman"/>
          <w:b/>
          <w:sz w:val="24"/>
          <w:szCs w:val="24"/>
        </w:rPr>
        <w:t>т</w:t>
      </w:r>
      <w:r w:rsidR="00383C78" w:rsidRPr="00383C78">
        <w:rPr>
          <w:rFonts w:ascii="Times New Roman" w:eastAsia="Times New Roman" w:hAnsi="Times New Roman"/>
          <w:b/>
          <w:bCs/>
          <w:iCs/>
          <w:sz w:val="24"/>
          <w:szCs w:val="24"/>
          <w:lang w:eastAsia="uk-UA"/>
        </w:rPr>
        <w:t>руби сталев</w:t>
      </w:r>
      <w:r w:rsidR="00C3078E">
        <w:rPr>
          <w:rFonts w:ascii="Times New Roman" w:eastAsia="Times New Roman" w:hAnsi="Times New Roman"/>
          <w:b/>
          <w:bCs/>
          <w:iCs/>
          <w:sz w:val="24"/>
          <w:szCs w:val="24"/>
          <w:lang w:eastAsia="uk-UA"/>
        </w:rPr>
        <w:t>их</w:t>
      </w:r>
      <w:r w:rsidR="00383C78" w:rsidRPr="00383C78">
        <w:rPr>
          <w:rFonts w:ascii="Times New Roman" w:eastAsia="Times New Roman" w:hAnsi="Times New Roman"/>
          <w:b/>
          <w:bCs/>
          <w:iCs/>
          <w:sz w:val="24"/>
          <w:szCs w:val="24"/>
          <w:lang w:eastAsia="uk-UA"/>
        </w:rPr>
        <w:t xml:space="preserve"> та комплектуюч</w:t>
      </w:r>
      <w:r w:rsidR="00C3078E">
        <w:rPr>
          <w:rFonts w:ascii="Times New Roman" w:eastAsia="Times New Roman" w:hAnsi="Times New Roman"/>
          <w:b/>
          <w:bCs/>
          <w:iCs/>
          <w:sz w:val="24"/>
          <w:szCs w:val="24"/>
          <w:lang w:eastAsia="uk-UA"/>
        </w:rPr>
        <w:t>их</w:t>
      </w:r>
      <w:r w:rsidR="00383C78" w:rsidRPr="00383C78">
        <w:rPr>
          <w:rFonts w:ascii="Times New Roman" w:eastAsia="Times New Roman" w:hAnsi="Times New Roman"/>
          <w:b/>
          <w:bCs/>
          <w:iCs/>
          <w:sz w:val="24"/>
          <w:szCs w:val="24"/>
          <w:lang w:eastAsia="uk-UA"/>
        </w:rPr>
        <w:t xml:space="preserve"> до них</w:t>
      </w:r>
      <w:r w:rsidRPr="008E2E6D">
        <w:rPr>
          <w:rFonts w:ascii="Times New Roman" w:eastAsia="Times New Roman" w:hAnsi="Times New Roman"/>
          <w:b/>
          <w:sz w:val="24"/>
          <w:szCs w:val="24"/>
        </w:rPr>
        <w:t xml:space="preserve">, </w:t>
      </w:r>
      <w:r w:rsidRPr="008E2E6D">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D37701" w:rsidRPr="008E2E6D" w:rsidRDefault="00A93C06">
      <w:pPr>
        <w:spacing w:before="280" w:after="280" w:line="240" w:lineRule="auto"/>
        <w:jc w:val="both"/>
        <w:rPr>
          <w:rFonts w:ascii="Times New Roman" w:eastAsia="Times New Roman" w:hAnsi="Times New Roman"/>
          <w:i/>
          <w:sz w:val="24"/>
          <w:szCs w:val="24"/>
        </w:rPr>
      </w:pPr>
      <w:r w:rsidRPr="008E2E6D">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459A4D4C" w:rsidR="00D37701" w:rsidRPr="008E2E6D" w:rsidRDefault="00A93C06">
      <w:pPr>
        <w:spacing w:before="280" w:after="280" w:line="240" w:lineRule="auto"/>
        <w:jc w:val="both"/>
        <w:rPr>
          <w:rFonts w:ascii="Times New Roman" w:eastAsia="Times New Roman" w:hAnsi="Times New Roman"/>
          <w:b/>
          <w:i/>
          <w:color w:val="000000"/>
          <w:sz w:val="24"/>
          <w:szCs w:val="24"/>
        </w:rPr>
      </w:pPr>
      <w:r w:rsidRPr="008E2E6D">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E2E6D">
        <w:rPr>
          <w:rFonts w:ascii="Times New Roman" w:eastAsia="Times New Roman" w:hAnsi="Times New Roman"/>
          <w:b/>
          <w:sz w:val="24"/>
          <w:szCs w:val="24"/>
        </w:rPr>
        <w:t xml:space="preserve">Відділ освіти, сім’ї, молоді та спорту Носівської міської ради, </w:t>
      </w:r>
      <w:r w:rsidR="00D42C18">
        <w:rPr>
          <w:rFonts w:ascii="Times New Roman" w:eastAsia="Times New Roman" w:hAnsi="Times New Roman"/>
          <w:b/>
          <w:sz w:val="24"/>
          <w:szCs w:val="24"/>
        </w:rPr>
        <w:t xml:space="preserve">17100, </w:t>
      </w:r>
      <w:r w:rsidR="00D42C18" w:rsidRPr="00D42C18">
        <w:rPr>
          <w:rFonts w:ascii="Times New Roman" w:hAnsi="Times New Roman"/>
          <w:b/>
          <w:sz w:val="24"/>
          <w:szCs w:val="24"/>
          <w:lang w:eastAsia="uk-UA"/>
        </w:rPr>
        <w:t xml:space="preserve">Чернігівська область, м. </w:t>
      </w:r>
      <w:proofErr w:type="spellStart"/>
      <w:r w:rsidR="00D42C18" w:rsidRPr="00D42C18">
        <w:rPr>
          <w:rFonts w:ascii="Times New Roman" w:hAnsi="Times New Roman"/>
          <w:b/>
          <w:sz w:val="24"/>
          <w:szCs w:val="24"/>
          <w:lang w:eastAsia="uk-UA"/>
        </w:rPr>
        <w:t>Носівка</w:t>
      </w:r>
      <w:proofErr w:type="spellEnd"/>
      <w:r w:rsidR="00D42C18" w:rsidRPr="00D42C18">
        <w:rPr>
          <w:rFonts w:ascii="Times New Roman" w:hAnsi="Times New Roman"/>
          <w:b/>
          <w:sz w:val="24"/>
          <w:szCs w:val="24"/>
          <w:lang w:eastAsia="uk-UA"/>
        </w:rPr>
        <w:t xml:space="preserve">, </w:t>
      </w:r>
      <w:r w:rsidR="00CF2A45">
        <w:rPr>
          <w:rFonts w:ascii="Times New Roman" w:hAnsi="Times New Roman"/>
          <w:b/>
          <w:sz w:val="24"/>
          <w:szCs w:val="24"/>
          <w:lang w:eastAsia="uk-UA"/>
        </w:rPr>
        <w:t>вул. Центральна, 20</w:t>
      </w:r>
      <w:r w:rsidR="00D42C18">
        <w:rPr>
          <w:rFonts w:ascii="Times New Roman" w:eastAsia="Times New Roman" w:hAnsi="Times New Roman"/>
          <w:b/>
          <w:sz w:val="24"/>
          <w:szCs w:val="24"/>
        </w:rPr>
        <w:t xml:space="preserve">, </w:t>
      </w:r>
      <w:r w:rsidR="008E2E6D">
        <w:rPr>
          <w:rFonts w:ascii="Times New Roman" w:eastAsia="Times New Roman" w:hAnsi="Times New Roman"/>
          <w:b/>
          <w:sz w:val="24"/>
          <w:szCs w:val="24"/>
        </w:rPr>
        <w:t>41104003, орган місцевого самоврядування</w:t>
      </w:r>
      <w:r w:rsidRPr="008E2E6D">
        <w:rPr>
          <w:rFonts w:ascii="Times New Roman" w:eastAsia="Times New Roman" w:hAnsi="Times New Roman"/>
          <w:b/>
          <w:sz w:val="24"/>
          <w:szCs w:val="24"/>
        </w:rPr>
        <w:t>.</w:t>
      </w:r>
    </w:p>
    <w:p w14:paraId="0EF077E8" w14:textId="3F4F09D8" w:rsidR="00D42C18" w:rsidRPr="00D42C18" w:rsidRDefault="00A93C06" w:rsidP="00D42C18">
      <w:pPr>
        <w:shd w:val="clear" w:color="auto" w:fill="FFFFFF"/>
        <w:jc w:val="both"/>
        <w:rPr>
          <w:rFonts w:ascii="Times New Roman" w:eastAsia="SimSun" w:hAnsi="Times New Roman" w:cs="SimSun"/>
          <w:sz w:val="24"/>
          <w:szCs w:val="24"/>
          <w:highlight w:val="yellow"/>
        </w:rPr>
      </w:pPr>
      <w:bookmarkStart w:id="1" w:name="_heading=h.gjdgxs" w:colFirst="0" w:colLast="0"/>
      <w:bookmarkEnd w:id="1"/>
      <w:r w:rsidRPr="008E2E6D">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8A7DC0" w:rsidRPr="008A7DC0">
        <w:rPr>
          <w:rFonts w:ascii="Times New Roman" w:eastAsia="Times New Roman" w:hAnsi="Times New Roman"/>
          <w:b/>
          <w:bCs/>
          <w:iCs/>
          <w:sz w:val="24"/>
          <w:szCs w:val="24"/>
        </w:rPr>
        <w:t xml:space="preserve"> </w:t>
      </w:r>
      <w:r w:rsidR="00383C78" w:rsidRPr="00383C78">
        <w:rPr>
          <w:rFonts w:ascii="Times New Roman" w:eastAsia="Times New Roman" w:hAnsi="Times New Roman"/>
          <w:b/>
          <w:bCs/>
          <w:iCs/>
          <w:sz w:val="24"/>
          <w:szCs w:val="24"/>
          <w:lang w:eastAsia="uk-UA"/>
        </w:rPr>
        <w:t xml:space="preserve">Труби сталеві попередньо теплоізольовані та комплектуючі до них </w:t>
      </w:r>
      <w:r w:rsidR="00383C78" w:rsidRPr="00383C78">
        <w:rPr>
          <w:rFonts w:ascii="Times New Roman" w:eastAsia="Times New Roman" w:hAnsi="Times New Roman"/>
          <w:b/>
          <w:iCs/>
          <w:sz w:val="24"/>
          <w:szCs w:val="24"/>
          <w:lang w:eastAsia="uk-UA"/>
        </w:rPr>
        <w:t>код 4416</w:t>
      </w:r>
      <w:r w:rsidR="00383C78" w:rsidRPr="00383C78">
        <w:rPr>
          <w:rFonts w:ascii="Times New Roman" w:eastAsia="Times New Roman" w:hAnsi="Times New Roman"/>
          <w:b/>
          <w:bCs/>
          <w:iCs/>
          <w:sz w:val="24"/>
          <w:szCs w:val="24"/>
          <w:lang w:eastAsia="uk-UA"/>
        </w:rPr>
        <w:t>0000-9 - Магістралі, трубопроводи, труби, обсадні труби, тюбінги та супутні вироби</w:t>
      </w:r>
      <w:r w:rsidR="00383C78" w:rsidRPr="00383C78">
        <w:rPr>
          <w:rFonts w:ascii="Times New Roman" w:hAnsi="Times New Roman"/>
          <w:snapToGrid w:val="0"/>
          <w:sz w:val="24"/>
          <w:szCs w:val="24"/>
        </w:rPr>
        <w:t xml:space="preserve"> </w:t>
      </w:r>
      <w:r w:rsidR="00D42C18" w:rsidRPr="00D42C18">
        <w:rPr>
          <w:rFonts w:ascii="Times New Roman" w:eastAsia="Times New Roman" w:hAnsi="Times New Roman"/>
          <w:color w:val="000000"/>
          <w:sz w:val="24"/>
          <w:szCs w:val="24"/>
        </w:rPr>
        <w:t>за ДК 021.:2015 Єдиного закупівельного словника</w:t>
      </w:r>
    </w:p>
    <w:p w14:paraId="00000009" w14:textId="77A3ABC5" w:rsidR="00D37701" w:rsidRPr="008E2E6D" w:rsidRDefault="00A93C06">
      <w:pPr>
        <w:spacing w:before="280" w:after="28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Вид та ідентифікатор процедури закупівлі:</w:t>
      </w:r>
      <w:r w:rsidRPr="008E2E6D">
        <w:rPr>
          <w:rFonts w:ascii="Times New Roman" w:eastAsia="Times New Roman" w:hAnsi="Times New Roman"/>
          <w:sz w:val="24"/>
          <w:szCs w:val="24"/>
        </w:rPr>
        <w:t xml:space="preserve"> </w:t>
      </w:r>
      <w:r w:rsidR="0064194A">
        <w:rPr>
          <w:rFonts w:ascii="Times New Roman" w:eastAsia="Times New Roman" w:hAnsi="Times New Roman"/>
          <w:b/>
          <w:sz w:val="24"/>
          <w:szCs w:val="24"/>
        </w:rPr>
        <w:t xml:space="preserve">відкриті торги за особливостями </w:t>
      </w:r>
      <w:r w:rsidR="008E2E6D" w:rsidRPr="008E2E6D">
        <w:rPr>
          <w:rFonts w:ascii="Times New Roman" w:eastAsia="Times New Roman" w:hAnsi="Times New Roman"/>
          <w:b/>
          <w:sz w:val="24"/>
          <w:szCs w:val="24"/>
          <w:lang w:val="en-US"/>
        </w:rPr>
        <w:t>UA</w:t>
      </w:r>
      <w:r w:rsidR="008E2E6D" w:rsidRPr="008E2E6D">
        <w:rPr>
          <w:rFonts w:ascii="Times New Roman" w:eastAsia="Times New Roman" w:hAnsi="Times New Roman"/>
          <w:b/>
          <w:sz w:val="24"/>
          <w:szCs w:val="24"/>
          <w:lang w:val="ru-RU"/>
        </w:rPr>
        <w:t>-202</w:t>
      </w:r>
      <w:r w:rsidR="00383C78">
        <w:rPr>
          <w:rFonts w:ascii="Times New Roman" w:eastAsia="Times New Roman" w:hAnsi="Times New Roman"/>
          <w:b/>
          <w:sz w:val="24"/>
          <w:szCs w:val="24"/>
          <w:lang w:val="ru-RU"/>
        </w:rPr>
        <w:t>5</w:t>
      </w:r>
      <w:r w:rsidR="008E2E6D" w:rsidRPr="008E2E6D">
        <w:rPr>
          <w:rFonts w:ascii="Times New Roman" w:eastAsia="Times New Roman" w:hAnsi="Times New Roman"/>
          <w:b/>
          <w:sz w:val="24"/>
          <w:szCs w:val="24"/>
          <w:lang w:val="ru-RU"/>
        </w:rPr>
        <w:t>-</w:t>
      </w:r>
      <w:r w:rsidR="00383C78">
        <w:rPr>
          <w:rFonts w:ascii="Times New Roman" w:eastAsia="Times New Roman" w:hAnsi="Times New Roman"/>
          <w:b/>
          <w:sz w:val="24"/>
          <w:szCs w:val="24"/>
          <w:lang w:val="ru-RU"/>
        </w:rPr>
        <w:t>06</w:t>
      </w:r>
      <w:r w:rsidR="008E2E6D" w:rsidRPr="008E2E6D">
        <w:rPr>
          <w:rFonts w:ascii="Times New Roman" w:eastAsia="Times New Roman" w:hAnsi="Times New Roman"/>
          <w:b/>
          <w:sz w:val="24"/>
          <w:szCs w:val="24"/>
          <w:lang w:val="ru-RU"/>
        </w:rPr>
        <w:t>-</w:t>
      </w:r>
      <w:r w:rsidR="00673ABD">
        <w:rPr>
          <w:rFonts w:ascii="Times New Roman" w:eastAsia="Times New Roman" w:hAnsi="Times New Roman"/>
          <w:b/>
          <w:sz w:val="24"/>
          <w:szCs w:val="24"/>
          <w:lang w:val="ru-RU"/>
        </w:rPr>
        <w:t>2</w:t>
      </w:r>
      <w:r w:rsidR="00383C78">
        <w:rPr>
          <w:rFonts w:ascii="Times New Roman" w:eastAsia="Times New Roman" w:hAnsi="Times New Roman"/>
          <w:b/>
          <w:sz w:val="24"/>
          <w:szCs w:val="24"/>
          <w:lang w:val="ru-RU"/>
        </w:rPr>
        <w:t>4</w:t>
      </w:r>
      <w:r w:rsidR="008E2E6D" w:rsidRPr="008E2E6D">
        <w:rPr>
          <w:rFonts w:ascii="Times New Roman" w:eastAsia="Times New Roman" w:hAnsi="Times New Roman"/>
          <w:b/>
          <w:sz w:val="24"/>
          <w:szCs w:val="24"/>
          <w:lang w:val="ru-RU"/>
        </w:rPr>
        <w:t>-0</w:t>
      </w:r>
      <w:r w:rsidR="000F5A91">
        <w:rPr>
          <w:rFonts w:ascii="Times New Roman" w:eastAsia="Times New Roman" w:hAnsi="Times New Roman"/>
          <w:b/>
          <w:sz w:val="24"/>
          <w:szCs w:val="24"/>
          <w:lang w:val="ru-RU"/>
        </w:rPr>
        <w:t>06</w:t>
      </w:r>
      <w:r w:rsidR="00383C78">
        <w:rPr>
          <w:rFonts w:ascii="Times New Roman" w:eastAsia="Times New Roman" w:hAnsi="Times New Roman"/>
          <w:b/>
          <w:sz w:val="24"/>
          <w:szCs w:val="24"/>
          <w:lang w:val="ru-RU"/>
        </w:rPr>
        <w:t>499</w:t>
      </w:r>
      <w:r w:rsidR="008E2E6D" w:rsidRPr="008E2E6D">
        <w:rPr>
          <w:rFonts w:ascii="Times New Roman" w:eastAsia="Times New Roman" w:hAnsi="Times New Roman"/>
          <w:b/>
          <w:sz w:val="24"/>
          <w:szCs w:val="24"/>
          <w:lang w:val="ru-RU"/>
        </w:rPr>
        <w:t>-</w:t>
      </w:r>
      <w:r w:rsidR="008E2E6D" w:rsidRPr="008E2E6D">
        <w:rPr>
          <w:rFonts w:ascii="Times New Roman" w:eastAsia="Times New Roman" w:hAnsi="Times New Roman"/>
          <w:b/>
          <w:sz w:val="24"/>
          <w:szCs w:val="24"/>
          <w:lang w:val="en-US"/>
        </w:rPr>
        <w:t>a</w:t>
      </w:r>
      <w:r w:rsidRPr="008E2E6D">
        <w:rPr>
          <w:rFonts w:ascii="Times New Roman" w:eastAsia="Times New Roman" w:hAnsi="Times New Roman"/>
          <w:b/>
          <w:sz w:val="24"/>
          <w:szCs w:val="24"/>
        </w:rPr>
        <w:t>.</w:t>
      </w:r>
    </w:p>
    <w:p w14:paraId="37AEF123" w14:textId="4916D835" w:rsidR="00F803B2" w:rsidRPr="00F803B2" w:rsidRDefault="00A93C06" w:rsidP="00F803B2">
      <w:pPr>
        <w:widowControl w:val="0"/>
        <w:numPr>
          <w:ilvl w:val="1"/>
          <w:numId w:val="9"/>
        </w:numPr>
        <w:suppressAutoHyphens/>
        <w:spacing w:after="0" w:line="274" w:lineRule="exact"/>
        <w:ind w:right="40"/>
        <w:jc w:val="both"/>
        <w:rPr>
          <w:rFonts w:ascii="Times New Roman" w:hAnsi="Times New Roman"/>
          <w:sz w:val="24"/>
          <w:szCs w:val="24"/>
          <w:lang w:eastAsia="en-US"/>
        </w:rPr>
      </w:pPr>
      <w:r w:rsidRPr="008E2E6D">
        <w:rPr>
          <w:rFonts w:ascii="Times New Roman" w:eastAsia="Times New Roman" w:hAnsi="Times New Roman"/>
          <w:b/>
          <w:sz w:val="24"/>
          <w:szCs w:val="24"/>
        </w:rPr>
        <w:t>Розмір бюджетного призначення:</w:t>
      </w:r>
      <w:r w:rsidRPr="008E2E6D">
        <w:rPr>
          <w:rFonts w:ascii="Times New Roman" w:eastAsia="Times New Roman" w:hAnsi="Times New Roman"/>
          <w:sz w:val="24"/>
          <w:szCs w:val="24"/>
        </w:rPr>
        <w:t xml:space="preserve"> </w:t>
      </w:r>
      <w:r w:rsidR="00F803B2">
        <w:rPr>
          <w:rFonts w:ascii="Times New Roman" w:eastAsia="Times New Roman" w:hAnsi="Times New Roman"/>
          <w:sz w:val="24"/>
          <w:szCs w:val="24"/>
        </w:rPr>
        <w:t> </w:t>
      </w:r>
      <w:r w:rsidR="00383C78">
        <w:rPr>
          <w:rFonts w:ascii="Times New Roman" w:eastAsia="Times New Roman" w:hAnsi="Times New Roman"/>
          <w:sz w:val="24"/>
          <w:szCs w:val="24"/>
        </w:rPr>
        <w:t>206 824,00</w:t>
      </w:r>
      <w:r w:rsidR="00B023C1">
        <w:rPr>
          <w:rFonts w:ascii="Times New Roman" w:eastAsia="Times New Roman" w:hAnsi="Times New Roman"/>
          <w:sz w:val="24"/>
          <w:szCs w:val="24"/>
        </w:rPr>
        <w:t xml:space="preserve"> грн.</w:t>
      </w:r>
      <w:r w:rsidR="002C204E">
        <w:rPr>
          <w:rFonts w:ascii="Times New Roman" w:eastAsia="Times New Roman" w:hAnsi="Times New Roman"/>
          <w:sz w:val="24"/>
          <w:szCs w:val="24"/>
        </w:rPr>
        <w:t>, згідно з кошторисними призначеннями.</w:t>
      </w:r>
    </w:p>
    <w:p w14:paraId="5DFBB687" w14:textId="77777777" w:rsidR="00653DDA" w:rsidRPr="00653DDA" w:rsidRDefault="00653DDA" w:rsidP="00653DDA">
      <w:pPr>
        <w:spacing w:before="240"/>
        <w:ind w:firstLine="567"/>
        <w:contextualSpacing/>
        <w:jc w:val="both"/>
        <w:outlineLvl w:val="1"/>
        <w:rPr>
          <w:rFonts w:ascii="Times New Roman" w:eastAsia="Times New Roman" w:hAnsi="Times New Roman"/>
          <w:b/>
          <w:sz w:val="24"/>
          <w:szCs w:val="24"/>
        </w:rPr>
      </w:pPr>
    </w:p>
    <w:p w14:paraId="0000000B" w14:textId="7E5A1F53" w:rsidR="00D37701" w:rsidRPr="008E2E6D" w:rsidRDefault="00A93C06">
      <w:pPr>
        <w:spacing w:after="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Очікувана вартість та обґрунтування очікуваної вартості предмета закупівлі:</w:t>
      </w:r>
      <w:r w:rsidR="000C225D">
        <w:rPr>
          <w:rFonts w:ascii="Times New Roman" w:eastAsia="Times New Roman" w:hAnsi="Times New Roman"/>
          <w:b/>
          <w:sz w:val="24"/>
          <w:szCs w:val="24"/>
        </w:rPr>
        <w:t xml:space="preserve"> </w:t>
      </w:r>
      <w:r w:rsidR="00F803B2">
        <w:rPr>
          <w:rFonts w:ascii="Times New Roman" w:eastAsia="Times New Roman" w:hAnsi="Times New Roman"/>
          <w:b/>
          <w:sz w:val="24"/>
          <w:szCs w:val="24"/>
        </w:rPr>
        <w:t> </w:t>
      </w:r>
      <w:r w:rsidR="00383C78">
        <w:rPr>
          <w:rFonts w:ascii="Times New Roman" w:eastAsia="Times New Roman" w:hAnsi="Times New Roman"/>
          <w:b/>
          <w:sz w:val="24"/>
          <w:szCs w:val="24"/>
        </w:rPr>
        <w:t>206</w:t>
      </w:r>
      <w:r w:rsidR="000F5A91">
        <w:rPr>
          <w:rFonts w:ascii="Times New Roman" w:eastAsia="Times New Roman" w:hAnsi="Times New Roman"/>
          <w:b/>
          <w:sz w:val="24"/>
          <w:szCs w:val="24"/>
        </w:rPr>
        <w:t> </w:t>
      </w:r>
      <w:r w:rsidR="00383C78">
        <w:rPr>
          <w:rFonts w:ascii="Times New Roman" w:eastAsia="Times New Roman" w:hAnsi="Times New Roman"/>
          <w:b/>
          <w:sz w:val="24"/>
          <w:szCs w:val="24"/>
        </w:rPr>
        <w:t>824</w:t>
      </w:r>
      <w:r w:rsidR="000F5A91">
        <w:rPr>
          <w:rFonts w:ascii="Times New Roman" w:eastAsia="Times New Roman" w:hAnsi="Times New Roman"/>
          <w:b/>
          <w:sz w:val="24"/>
          <w:szCs w:val="24"/>
        </w:rPr>
        <w:t>,</w:t>
      </w:r>
      <w:r w:rsidR="008E2E6D">
        <w:rPr>
          <w:rFonts w:ascii="Times New Roman" w:eastAsia="Times New Roman" w:hAnsi="Times New Roman"/>
          <w:b/>
          <w:sz w:val="24"/>
          <w:szCs w:val="24"/>
        </w:rPr>
        <w:t xml:space="preserve">00 </w:t>
      </w:r>
      <w:r w:rsidRPr="008E2E6D">
        <w:rPr>
          <w:rFonts w:ascii="Times New Roman" w:eastAsia="Times New Roman" w:hAnsi="Times New Roman"/>
          <w:b/>
          <w:sz w:val="24"/>
          <w:szCs w:val="24"/>
        </w:rPr>
        <w:t>грн.</w:t>
      </w:r>
    </w:p>
    <w:p w14:paraId="659F8169" w14:textId="017ED8F1" w:rsidR="00D22CDD" w:rsidRDefault="00D22CD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4"/>
          <w:szCs w:val="24"/>
        </w:rPr>
      </w:pPr>
      <w:r w:rsidRPr="00D22CDD">
        <w:rPr>
          <w:rFonts w:ascii="Times New Roman" w:eastAsia="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Pr>
          <w:rFonts w:ascii="Times New Roman" w:eastAsia="Times New Roman" w:hAnsi="Times New Roman"/>
          <w:sz w:val="24"/>
          <w:szCs w:val="24"/>
        </w:rPr>
        <w:t>.</w:t>
      </w:r>
    </w:p>
    <w:p w14:paraId="6227689E" w14:textId="3E257DAA" w:rsidR="00507471" w:rsidRPr="00E76A12" w:rsidRDefault="00507471" w:rsidP="005B1DFE">
      <w:pPr>
        <w:spacing w:before="280" w:after="280" w:line="240" w:lineRule="auto"/>
        <w:jc w:val="both"/>
        <w:rPr>
          <w:rFonts w:ascii="Times New Roman" w:hAnsi="Times New Roman"/>
          <w:sz w:val="24"/>
          <w:szCs w:val="24"/>
          <w:bdr w:val="none" w:sz="0" w:space="0" w:color="auto" w:frame="1"/>
          <w:shd w:val="clear" w:color="auto" w:fill="FFFFFF"/>
        </w:rPr>
      </w:pPr>
      <w:r w:rsidRPr="0062364D">
        <w:rPr>
          <w:rFonts w:ascii="Times New Roman" w:hAnsi="Times New Roman"/>
          <w:sz w:val="24"/>
          <w:szCs w:val="24"/>
          <w:bdr w:val="none" w:sz="0" w:space="0" w:color="auto" w:frame="1"/>
          <w:shd w:val="clear" w:color="auto" w:fill="FFFFFF"/>
        </w:rPr>
        <w:t xml:space="preserve">Розрахунок очікуваної вартості предмету закупівлі здійснювався замовником шляхом моніторингу </w:t>
      </w:r>
      <w:proofErr w:type="spellStart"/>
      <w:r w:rsidRPr="0062364D">
        <w:rPr>
          <w:rFonts w:ascii="Times New Roman" w:hAnsi="Times New Roman"/>
          <w:sz w:val="24"/>
          <w:szCs w:val="24"/>
          <w:bdr w:val="none" w:sz="0" w:space="0" w:color="auto" w:frame="1"/>
          <w:shd w:val="clear" w:color="auto" w:fill="FFFFFF"/>
        </w:rPr>
        <w:t>середньоринкових</w:t>
      </w:r>
      <w:proofErr w:type="spellEnd"/>
      <w:r w:rsidRPr="0062364D">
        <w:rPr>
          <w:rFonts w:ascii="Times New Roman" w:hAnsi="Times New Roman"/>
          <w:sz w:val="24"/>
          <w:szCs w:val="24"/>
          <w:bdr w:val="none" w:sz="0" w:space="0" w:color="auto" w:frame="1"/>
          <w:shd w:val="clear" w:color="auto" w:fill="FFFFFF"/>
        </w:rPr>
        <w:t xml:space="preserve"> цін на</w:t>
      </w:r>
      <w:r w:rsidRPr="0062364D">
        <w:rPr>
          <w:rFonts w:ascii="Times New Roman" w:hAnsi="Times New Roman"/>
          <w:sz w:val="24"/>
          <w:szCs w:val="24"/>
          <w:shd w:val="clear" w:color="auto" w:fill="FFFFFF"/>
        </w:rPr>
        <w:t> </w:t>
      </w:r>
      <w:r w:rsidR="00383C78">
        <w:rPr>
          <w:rFonts w:ascii="Times New Roman" w:hAnsi="Times New Roman"/>
          <w:sz w:val="24"/>
          <w:szCs w:val="24"/>
          <w:shd w:val="clear" w:color="auto" w:fill="FFFFFF"/>
        </w:rPr>
        <w:t>труби сталеві та комплектуючі до них</w:t>
      </w:r>
      <w:r w:rsidR="002C204E">
        <w:rPr>
          <w:rFonts w:ascii="Times New Roman" w:hAnsi="Times New Roman"/>
          <w:sz w:val="24"/>
          <w:szCs w:val="24"/>
          <w:shd w:val="clear" w:color="auto" w:fill="FFFFFF"/>
        </w:rPr>
        <w:t xml:space="preserve"> схож</w:t>
      </w:r>
      <w:r w:rsidR="00383C78">
        <w:rPr>
          <w:rFonts w:ascii="Times New Roman" w:hAnsi="Times New Roman"/>
          <w:sz w:val="24"/>
          <w:szCs w:val="24"/>
          <w:shd w:val="clear" w:color="auto" w:fill="FFFFFF"/>
        </w:rPr>
        <w:t>их</w:t>
      </w:r>
      <w:r w:rsidR="002C204E">
        <w:rPr>
          <w:rFonts w:ascii="Times New Roman" w:hAnsi="Times New Roman"/>
          <w:sz w:val="24"/>
          <w:szCs w:val="24"/>
          <w:shd w:val="clear" w:color="auto" w:fill="FFFFFF"/>
        </w:rPr>
        <w:t xml:space="preserve"> за технічними характеристиками</w:t>
      </w:r>
      <w:r w:rsidRPr="0062364D">
        <w:rPr>
          <w:rFonts w:ascii="Times New Roman" w:hAnsi="Times New Roman"/>
          <w:sz w:val="24"/>
          <w:szCs w:val="24"/>
          <w:bdr w:val="none" w:sz="0" w:space="0" w:color="auto" w:frame="1"/>
          <w:shd w:val="clear" w:color="auto" w:fill="FFFFFF"/>
        </w:rPr>
        <w:t xml:space="preserve">, актуальних на момент проведення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w:t>
      </w:r>
      <w:r w:rsidR="002C204E" w:rsidRPr="002C204E">
        <w:rPr>
          <w:rFonts w:ascii="Times New Roman" w:hAnsi="Times New Roman"/>
          <w:bCs/>
          <w:color w:val="000000"/>
          <w:sz w:val="24"/>
          <w:szCs w:val="24"/>
        </w:rPr>
        <w:t xml:space="preserve">на сайтах виробників та / або постачальників відповідної продукції, спеціалізованих торговельних майданчиках, в електронних каталогах, рекламі, </w:t>
      </w:r>
      <w:proofErr w:type="spellStart"/>
      <w:r w:rsidR="002C204E" w:rsidRPr="002C204E">
        <w:rPr>
          <w:rFonts w:ascii="Times New Roman" w:hAnsi="Times New Roman"/>
          <w:bCs/>
          <w:color w:val="000000"/>
          <w:sz w:val="24"/>
          <w:szCs w:val="24"/>
        </w:rPr>
        <w:t>прайс</w:t>
      </w:r>
      <w:proofErr w:type="spellEnd"/>
      <w:r w:rsidR="002C204E" w:rsidRPr="002C204E">
        <w:rPr>
          <w:rFonts w:ascii="Times New Roman" w:hAnsi="Times New Roman"/>
          <w:bCs/>
          <w:color w:val="000000"/>
          <w:sz w:val="24"/>
          <w:szCs w:val="24"/>
        </w:rPr>
        <w:t>-листах.</w:t>
      </w:r>
      <w:r w:rsidR="00383C78">
        <w:rPr>
          <w:rFonts w:ascii="Times New Roman" w:hAnsi="Times New Roman"/>
          <w:bCs/>
          <w:color w:val="000000"/>
          <w:sz w:val="24"/>
          <w:szCs w:val="24"/>
        </w:rPr>
        <w:t xml:space="preserve"> А саме на сайтах </w:t>
      </w:r>
      <w:hyperlink r:id="rId6" w:history="1">
        <w:r w:rsidR="00383C78" w:rsidRPr="00A66248">
          <w:rPr>
            <w:rStyle w:val="a4"/>
            <w:rFonts w:ascii="Times New Roman" w:hAnsi="Times New Roman"/>
            <w:bCs/>
            <w:sz w:val="24"/>
            <w:szCs w:val="24"/>
          </w:rPr>
          <w:t>https://gidroterm.com.ua/</w:t>
        </w:r>
      </w:hyperlink>
      <w:r w:rsidR="00383C78">
        <w:rPr>
          <w:rFonts w:ascii="Times New Roman" w:hAnsi="Times New Roman"/>
          <w:bCs/>
          <w:color w:val="000000"/>
          <w:sz w:val="24"/>
          <w:szCs w:val="24"/>
        </w:rPr>
        <w:t xml:space="preserve">, </w:t>
      </w:r>
      <w:hyperlink r:id="rId7" w:history="1">
        <w:r w:rsidR="00383C78" w:rsidRPr="00A66248">
          <w:rPr>
            <w:rStyle w:val="a4"/>
            <w:rFonts w:ascii="Times New Roman" w:hAnsi="Times New Roman"/>
            <w:bCs/>
            <w:sz w:val="24"/>
            <w:szCs w:val="24"/>
          </w:rPr>
          <w:t>https://armashop.ua/</w:t>
        </w:r>
      </w:hyperlink>
      <w:r w:rsidR="00383C78">
        <w:rPr>
          <w:rFonts w:ascii="Times New Roman" w:hAnsi="Times New Roman"/>
          <w:bCs/>
          <w:color w:val="000000"/>
          <w:sz w:val="24"/>
          <w:szCs w:val="24"/>
        </w:rPr>
        <w:t xml:space="preserve">, </w:t>
      </w:r>
      <w:hyperlink r:id="rId8" w:history="1">
        <w:r w:rsidR="00383C78" w:rsidRPr="00A66248">
          <w:rPr>
            <w:rStyle w:val="a4"/>
            <w:rFonts w:ascii="Times New Roman" w:hAnsi="Times New Roman"/>
            <w:bCs/>
            <w:sz w:val="24"/>
            <w:szCs w:val="24"/>
          </w:rPr>
          <w:t>https://energobud.kiev.ua/</w:t>
        </w:r>
      </w:hyperlink>
      <w:r w:rsidR="00383C78">
        <w:rPr>
          <w:rFonts w:ascii="Times New Roman" w:hAnsi="Times New Roman"/>
          <w:bCs/>
          <w:color w:val="000000"/>
          <w:sz w:val="24"/>
          <w:szCs w:val="24"/>
        </w:rPr>
        <w:t xml:space="preserve">, </w:t>
      </w:r>
      <w:hyperlink r:id="rId9" w:history="1">
        <w:r w:rsidR="00383C78" w:rsidRPr="00A66248">
          <w:rPr>
            <w:rStyle w:val="a4"/>
            <w:rFonts w:ascii="Times New Roman" w:hAnsi="Times New Roman"/>
            <w:bCs/>
            <w:sz w:val="24"/>
            <w:szCs w:val="24"/>
          </w:rPr>
          <w:t>https://аквапром.com.ua/</w:t>
        </w:r>
      </w:hyperlink>
      <w:r w:rsidR="00383C78">
        <w:rPr>
          <w:rFonts w:ascii="Times New Roman" w:hAnsi="Times New Roman"/>
          <w:bCs/>
          <w:color w:val="000000"/>
          <w:sz w:val="24"/>
          <w:szCs w:val="24"/>
        </w:rPr>
        <w:t xml:space="preserve">, </w:t>
      </w:r>
      <w:r w:rsidR="00383C78" w:rsidRPr="00E76A12">
        <w:rPr>
          <w:rFonts w:ascii="Times New Roman" w:hAnsi="Times New Roman"/>
          <w:color w:val="000814"/>
          <w:sz w:val="24"/>
          <w:szCs w:val="24"/>
          <w:shd w:val="clear" w:color="auto" w:fill="FAFAFA"/>
        </w:rPr>
        <w:t xml:space="preserve">ТОВ </w:t>
      </w:r>
      <w:proofErr w:type="spellStart"/>
      <w:r w:rsidR="00383C78" w:rsidRPr="00E76A12">
        <w:rPr>
          <w:rFonts w:ascii="Times New Roman" w:hAnsi="Times New Roman"/>
          <w:color w:val="000814"/>
          <w:sz w:val="24"/>
          <w:szCs w:val="24"/>
          <w:shd w:val="clear" w:color="auto" w:fill="FAFAFA"/>
        </w:rPr>
        <w:t>Garant</w:t>
      </w:r>
      <w:proofErr w:type="spellEnd"/>
      <w:r w:rsidR="00383C78" w:rsidRPr="00E76A12">
        <w:rPr>
          <w:rFonts w:ascii="Times New Roman" w:hAnsi="Times New Roman"/>
          <w:color w:val="000814"/>
          <w:sz w:val="24"/>
          <w:szCs w:val="24"/>
          <w:shd w:val="clear" w:color="auto" w:fill="FAFAFA"/>
        </w:rPr>
        <w:t xml:space="preserve"> </w:t>
      </w:r>
      <w:proofErr w:type="spellStart"/>
      <w:r w:rsidR="00383C78" w:rsidRPr="00E76A12">
        <w:rPr>
          <w:rFonts w:ascii="Times New Roman" w:hAnsi="Times New Roman"/>
          <w:color w:val="000814"/>
          <w:sz w:val="24"/>
          <w:szCs w:val="24"/>
          <w:shd w:val="clear" w:color="auto" w:fill="FAFAFA"/>
        </w:rPr>
        <w:t>Group</w:t>
      </w:r>
      <w:proofErr w:type="spellEnd"/>
      <w:r w:rsidR="00383C78" w:rsidRPr="00E76A12">
        <w:rPr>
          <w:rFonts w:ascii="Times New Roman" w:hAnsi="Times New Roman"/>
          <w:color w:val="000814"/>
          <w:sz w:val="24"/>
          <w:szCs w:val="24"/>
          <w:shd w:val="clear" w:color="auto" w:fill="FAFAFA"/>
        </w:rPr>
        <w:t xml:space="preserve"> LTD</w:t>
      </w:r>
      <w:r w:rsidR="00E76A12" w:rsidRPr="00E76A12">
        <w:rPr>
          <w:rFonts w:ascii="Times New Roman" w:hAnsi="Times New Roman"/>
          <w:color w:val="000814"/>
          <w:sz w:val="24"/>
          <w:szCs w:val="24"/>
          <w:shd w:val="clear" w:color="auto" w:fill="FAFAFA"/>
        </w:rPr>
        <w:t xml:space="preserve">, </w:t>
      </w:r>
      <w:hyperlink r:id="rId10" w:history="1">
        <w:r w:rsidR="00E76A12" w:rsidRPr="00E76A12">
          <w:rPr>
            <w:rStyle w:val="a4"/>
            <w:rFonts w:ascii="Times New Roman" w:hAnsi="Times New Roman"/>
            <w:sz w:val="24"/>
            <w:szCs w:val="24"/>
            <w:shd w:val="clear" w:color="auto" w:fill="FAFAFA"/>
          </w:rPr>
          <w:t>https://metalbudukraine.com.ua/</w:t>
        </w:r>
      </w:hyperlink>
      <w:r w:rsidR="00E76A12" w:rsidRPr="00E76A12">
        <w:rPr>
          <w:rFonts w:ascii="Times New Roman" w:hAnsi="Times New Roman"/>
          <w:color w:val="000814"/>
          <w:sz w:val="24"/>
          <w:szCs w:val="24"/>
          <w:shd w:val="clear" w:color="auto" w:fill="FAFAFA"/>
        </w:rPr>
        <w:t xml:space="preserve"> та запропонованої ціни від ТОВ «МІДА ЕНЕРДЖІ».</w:t>
      </w:r>
    </w:p>
    <w:p w14:paraId="0000001A" w14:textId="267168BF" w:rsidR="00D37701" w:rsidRDefault="00A93C06">
      <w:pPr>
        <w:spacing w:after="12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технічних, якісних характеристик. </w:t>
      </w:r>
    </w:p>
    <w:p w14:paraId="118E577B" w14:textId="1DD88FCE" w:rsidR="00E76A12" w:rsidRPr="00CF0A70" w:rsidRDefault="00E76A12" w:rsidP="00E76A12">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Закупівля труб сталевих та комплектуючих для них здійснюється для проведення </w:t>
      </w:r>
      <w:r w:rsidR="00CF0A70">
        <w:rPr>
          <w:rFonts w:ascii="Times New Roman" w:eastAsia="Times New Roman" w:hAnsi="Times New Roman"/>
          <w:bCs/>
          <w:sz w:val="24"/>
          <w:szCs w:val="24"/>
        </w:rPr>
        <w:t xml:space="preserve">поточного </w:t>
      </w:r>
      <w:r>
        <w:rPr>
          <w:rFonts w:ascii="Times New Roman" w:eastAsia="Times New Roman" w:hAnsi="Times New Roman"/>
          <w:bCs/>
          <w:sz w:val="24"/>
          <w:szCs w:val="24"/>
        </w:rPr>
        <w:t xml:space="preserve">ремонту </w:t>
      </w:r>
      <w:r w:rsidR="00CF0A70">
        <w:rPr>
          <w:rFonts w:ascii="Times New Roman" w:eastAsia="Times New Roman" w:hAnsi="Times New Roman"/>
          <w:bCs/>
          <w:sz w:val="24"/>
          <w:szCs w:val="24"/>
        </w:rPr>
        <w:t>системи опалення у дошкільному навчальному закладі №1 «Барвінок» комбінованого типу Носівської міської ради Чернігівської області.</w:t>
      </w:r>
    </w:p>
    <w:p w14:paraId="2C714C71" w14:textId="77777777" w:rsidR="00E76A12" w:rsidRDefault="00E76A12">
      <w:pPr>
        <w:spacing w:after="120" w:line="240" w:lineRule="auto"/>
        <w:jc w:val="both"/>
        <w:rPr>
          <w:rFonts w:ascii="Times New Roman" w:eastAsia="Times New Roman" w:hAnsi="Times New Roman"/>
          <w:bCs/>
          <w:sz w:val="24"/>
          <w:szCs w:val="24"/>
        </w:rPr>
      </w:pPr>
    </w:p>
    <w:p w14:paraId="619CE20F" w14:textId="65F2BE09" w:rsidR="00E76A12" w:rsidRDefault="00E76A12">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Т</w:t>
      </w:r>
      <w:r w:rsidRPr="00E76A12">
        <w:rPr>
          <w:rFonts w:ascii="Times New Roman" w:eastAsia="Times New Roman" w:hAnsi="Times New Roman"/>
          <w:bCs/>
          <w:sz w:val="24"/>
          <w:szCs w:val="24"/>
        </w:rPr>
        <w:t>ехнічн</w:t>
      </w:r>
      <w:r>
        <w:rPr>
          <w:rFonts w:ascii="Times New Roman" w:eastAsia="Times New Roman" w:hAnsi="Times New Roman"/>
          <w:bCs/>
          <w:sz w:val="24"/>
          <w:szCs w:val="24"/>
        </w:rPr>
        <w:t>і</w:t>
      </w:r>
      <w:r w:rsidRPr="00E76A12">
        <w:rPr>
          <w:rFonts w:ascii="Times New Roman" w:eastAsia="Times New Roman" w:hAnsi="Times New Roman"/>
          <w:bCs/>
          <w:sz w:val="24"/>
          <w:szCs w:val="24"/>
        </w:rPr>
        <w:t xml:space="preserve"> та якісних характеристик предмета закупівлі  Замовник здійснює закупівлю даного виду товару, оскільки він за своїми якісними та технічними характеристиками найбільше відповідає потребам та вимогам замовника.</w:t>
      </w:r>
    </w:p>
    <w:p w14:paraId="59CA19AD" w14:textId="77777777" w:rsidR="00E76A12" w:rsidRPr="00E76A12" w:rsidRDefault="00E76A12" w:rsidP="00E76A12">
      <w:pPr>
        <w:spacing w:after="0"/>
        <w:jc w:val="center"/>
        <w:outlineLvl w:val="0"/>
        <w:rPr>
          <w:rFonts w:ascii="Times New Roman" w:eastAsia="Times New Roman" w:hAnsi="Times New Roman"/>
          <w:b/>
          <w:lang w:eastAsia="uk-UA"/>
        </w:rPr>
      </w:pPr>
    </w:p>
    <w:p w14:paraId="3947EEF2" w14:textId="77777777" w:rsidR="00E76A12" w:rsidRPr="00E76A12" w:rsidRDefault="00E76A12" w:rsidP="00E76A12">
      <w:pPr>
        <w:spacing w:after="0" w:line="240" w:lineRule="auto"/>
        <w:jc w:val="center"/>
        <w:rPr>
          <w:rFonts w:ascii="Times New Roman" w:eastAsia="Times New Roman" w:hAnsi="Times New Roman"/>
        </w:rPr>
      </w:pPr>
      <w:r w:rsidRPr="00E76A12">
        <w:rPr>
          <w:rFonts w:ascii="Times New Roman" w:eastAsia="Times New Roman" w:hAnsi="Times New Roman"/>
        </w:rPr>
        <w:t>ТЕХНІЧНА ХАРАКТЕРИСТИКА</w:t>
      </w:r>
    </w:p>
    <w:p w14:paraId="17A67F60" w14:textId="77777777" w:rsidR="00E76A12" w:rsidRPr="00E76A12" w:rsidRDefault="00E76A12" w:rsidP="00E76A12">
      <w:pPr>
        <w:spacing w:after="0" w:line="240" w:lineRule="auto"/>
        <w:jc w:val="center"/>
        <w:rPr>
          <w:rFonts w:ascii="Times New Roman" w:eastAsia="Times New Roman" w:hAnsi="Times New Roman"/>
          <w:lang w:eastAsia="uk-UA"/>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4"/>
        <w:gridCol w:w="2694"/>
        <w:gridCol w:w="4581"/>
        <w:gridCol w:w="1275"/>
        <w:gridCol w:w="1204"/>
      </w:tblGrid>
      <w:tr w:rsidR="00E76A12" w:rsidRPr="00E76A12" w14:paraId="34DD5FCB" w14:textId="77777777" w:rsidTr="00570F59">
        <w:trPr>
          <w:cantSplit/>
          <w:trHeight w:val="866"/>
          <w:jc w:val="center"/>
        </w:trPr>
        <w:tc>
          <w:tcPr>
            <w:tcW w:w="5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7147F6" w14:textId="77777777" w:rsidR="00E76A12" w:rsidRPr="00E76A12" w:rsidRDefault="00E76A12" w:rsidP="00E76A12">
            <w:pPr>
              <w:spacing w:after="0" w:line="240" w:lineRule="auto"/>
              <w:contextualSpacing/>
              <w:jc w:val="center"/>
              <w:rPr>
                <w:rFonts w:ascii="Times New Roman" w:eastAsia="Times New Roman" w:hAnsi="Times New Roman"/>
                <w:b/>
                <w:bCs/>
                <w:sz w:val="24"/>
                <w:szCs w:val="24"/>
                <w:lang w:eastAsia="en-US"/>
              </w:rPr>
            </w:pPr>
            <w:r w:rsidRPr="00E76A12">
              <w:rPr>
                <w:rFonts w:ascii="Times New Roman" w:eastAsia="Times New Roman" w:hAnsi="Times New Roman"/>
                <w:b/>
                <w:bCs/>
                <w:sz w:val="24"/>
                <w:szCs w:val="24"/>
                <w:lang w:eastAsia="en-US"/>
              </w:rPr>
              <w:t>№ з/п</w:t>
            </w:r>
          </w:p>
        </w:tc>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E28A26" w14:textId="77777777" w:rsidR="00E76A12" w:rsidRPr="00E76A12" w:rsidRDefault="00E76A12" w:rsidP="00E76A12">
            <w:pPr>
              <w:spacing w:after="0" w:line="240" w:lineRule="auto"/>
              <w:ind w:right="12"/>
              <w:contextualSpacing/>
              <w:jc w:val="center"/>
              <w:rPr>
                <w:rFonts w:ascii="Times New Roman" w:eastAsia="Times New Roman" w:hAnsi="Times New Roman"/>
                <w:b/>
                <w:bCs/>
                <w:sz w:val="24"/>
                <w:szCs w:val="24"/>
                <w:lang w:eastAsia="en-US"/>
              </w:rPr>
            </w:pPr>
            <w:r w:rsidRPr="00E76A12">
              <w:rPr>
                <w:rFonts w:ascii="Times New Roman" w:eastAsia="Times New Roman" w:hAnsi="Times New Roman"/>
                <w:b/>
                <w:bCs/>
                <w:sz w:val="24"/>
                <w:szCs w:val="24"/>
                <w:lang w:eastAsia="uk-UA"/>
              </w:rPr>
              <w:t xml:space="preserve">Найменування товару </w:t>
            </w:r>
          </w:p>
        </w:tc>
        <w:tc>
          <w:tcPr>
            <w:tcW w:w="45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DAAF38" w14:textId="77777777" w:rsidR="00E76A12" w:rsidRPr="00E76A12" w:rsidRDefault="00E76A12" w:rsidP="00E76A12">
            <w:pPr>
              <w:spacing w:after="0" w:line="240" w:lineRule="auto"/>
              <w:contextualSpacing/>
              <w:jc w:val="center"/>
              <w:rPr>
                <w:rFonts w:ascii="Times New Roman" w:eastAsia="Times New Roman" w:hAnsi="Times New Roman"/>
                <w:b/>
                <w:bCs/>
                <w:sz w:val="24"/>
                <w:szCs w:val="24"/>
                <w:lang w:eastAsia="en-US"/>
              </w:rPr>
            </w:pPr>
            <w:r w:rsidRPr="00E76A12">
              <w:rPr>
                <w:rFonts w:ascii="Times New Roman" w:eastAsia="Times New Roman" w:hAnsi="Times New Roman"/>
                <w:b/>
                <w:bCs/>
                <w:color w:val="000000"/>
                <w:sz w:val="24"/>
                <w:szCs w:val="24"/>
                <w:lang w:eastAsia="en-US"/>
              </w:rPr>
              <w:t xml:space="preserve">Опис та характеристики товару </w:t>
            </w:r>
          </w:p>
        </w:tc>
        <w:tc>
          <w:tcPr>
            <w:tcW w:w="1275" w:type="dxa"/>
            <w:tcBorders>
              <w:top w:val="single" w:sz="4" w:space="0" w:color="auto"/>
              <w:left w:val="single" w:sz="4" w:space="0" w:color="auto"/>
              <w:bottom w:val="single" w:sz="4" w:space="0" w:color="auto"/>
              <w:right w:val="single" w:sz="4" w:space="0" w:color="auto"/>
            </w:tcBorders>
          </w:tcPr>
          <w:p w14:paraId="5A80C1E5" w14:textId="77777777" w:rsidR="00E76A12" w:rsidRPr="00E76A12" w:rsidRDefault="00E76A12" w:rsidP="00E76A12">
            <w:pPr>
              <w:spacing w:after="0" w:line="240" w:lineRule="auto"/>
              <w:contextualSpacing/>
              <w:jc w:val="center"/>
              <w:rPr>
                <w:rFonts w:ascii="Times New Roman" w:eastAsia="Times New Roman" w:hAnsi="Times New Roman"/>
                <w:b/>
                <w:bCs/>
                <w:sz w:val="24"/>
                <w:szCs w:val="24"/>
                <w:lang w:eastAsia="en-US"/>
              </w:rPr>
            </w:pPr>
          </w:p>
          <w:p w14:paraId="189B6422" w14:textId="77777777" w:rsidR="00E76A12" w:rsidRPr="00E76A12" w:rsidRDefault="00E76A12" w:rsidP="00E76A12">
            <w:pPr>
              <w:spacing w:after="0" w:line="240" w:lineRule="auto"/>
              <w:contextualSpacing/>
              <w:jc w:val="center"/>
              <w:rPr>
                <w:rFonts w:ascii="Times New Roman" w:eastAsia="Times New Roman" w:hAnsi="Times New Roman"/>
                <w:b/>
                <w:bCs/>
                <w:sz w:val="24"/>
                <w:szCs w:val="24"/>
                <w:lang w:eastAsia="en-US"/>
              </w:rPr>
            </w:pPr>
            <w:r w:rsidRPr="00E76A12">
              <w:rPr>
                <w:rFonts w:ascii="Times New Roman" w:eastAsia="Times New Roman" w:hAnsi="Times New Roman"/>
                <w:b/>
                <w:bCs/>
                <w:sz w:val="24"/>
                <w:szCs w:val="24"/>
                <w:lang w:eastAsia="en-US"/>
              </w:rPr>
              <w:t>Одиниця виміру</w:t>
            </w:r>
          </w:p>
        </w:tc>
        <w:tc>
          <w:tcPr>
            <w:tcW w:w="1204" w:type="dxa"/>
            <w:tcBorders>
              <w:top w:val="single" w:sz="4" w:space="0" w:color="auto"/>
              <w:left w:val="single" w:sz="4" w:space="0" w:color="auto"/>
              <w:bottom w:val="single" w:sz="4" w:space="0" w:color="auto"/>
              <w:right w:val="single" w:sz="4" w:space="0" w:color="auto"/>
            </w:tcBorders>
          </w:tcPr>
          <w:p w14:paraId="1C5D1C15" w14:textId="77777777" w:rsidR="00E76A12" w:rsidRPr="00E76A12" w:rsidRDefault="00E76A12" w:rsidP="00E76A12">
            <w:pPr>
              <w:spacing w:after="0" w:line="240" w:lineRule="auto"/>
              <w:contextualSpacing/>
              <w:jc w:val="center"/>
              <w:rPr>
                <w:rFonts w:ascii="Times New Roman" w:eastAsia="Times New Roman" w:hAnsi="Times New Roman"/>
                <w:b/>
                <w:bCs/>
                <w:sz w:val="24"/>
                <w:szCs w:val="24"/>
                <w:lang w:eastAsia="en-US"/>
              </w:rPr>
            </w:pPr>
          </w:p>
          <w:p w14:paraId="3B0B2028" w14:textId="77777777" w:rsidR="00E76A12" w:rsidRPr="00E76A12" w:rsidRDefault="00E76A12" w:rsidP="00E76A12">
            <w:pPr>
              <w:spacing w:after="0" w:line="240" w:lineRule="auto"/>
              <w:contextualSpacing/>
              <w:jc w:val="center"/>
              <w:rPr>
                <w:rFonts w:ascii="Times New Roman" w:eastAsia="Times New Roman" w:hAnsi="Times New Roman"/>
                <w:b/>
                <w:bCs/>
                <w:sz w:val="24"/>
                <w:szCs w:val="24"/>
                <w:lang w:eastAsia="en-US"/>
              </w:rPr>
            </w:pPr>
            <w:r w:rsidRPr="00E76A12">
              <w:rPr>
                <w:rFonts w:ascii="Times New Roman" w:eastAsia="Times New Roman" w:hAnsi="Times New Roman"/>
                <w:b/>
                <w:bCs/>
                <w:sz w:val="24"/>
                <w:szCs w:val="24"/>
                <w:lang w:eastAsia="en-US"/>
              </w:rPr>
              <w:t>Кількість</w:t>
            </w:r>
          </w:p>
        </w:tc>
      </w:tr>
      <w:tr w:rsidR="00E76A12" w:rsidRPr="00E76A12" w14:paraId="6C59CCC9" w14:textId="77777777" w:rsidTr="00570F59">
        <w:trPr>
          <w:trHeight w:val="343"/>
          <w:jc w:val="center"/>
        </w:trPr>
        <w:tc>
          <w:tcPr>
            <w:tcW w:w="5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B0D09B" w14:textId="77777777" w:rsidR="00E76A12" w:rsidRPr="00E76A12" w:rsidRDefault="00E76A12" w:rsidP="00E76A12">
            <w:pPr>
              <w:spacing w:after="0" w:line="240" w:lineRule="auto"/>
              <w:contextualSpacing/>
              <w:jc w:val="center"/>
              <w:rPr>
                <w:rFonts w:ascii="Times New Roman" w:eastAsia="Times New Roman" w:hAnsi="Times New Roman"/>
                <w:sz w:val="24"/>
                <w:szCs w:val="24"/>
                <w:lang w:eastAsia="en-US"/>
              </w:rPr>
            </w:pPr>
            <w:r w:rsidRPr="00E76A12">
              <w:rPr>
                <w:rFonts w:ascii="Times New Roman" w:eastAsia="Times New Roman" w:hAnsi="Times New Roman"/>
                <w:sz w:val="24"/>
                <w:szCs w:val="24"/>
                <w:lang w:eastAsia="en-US"/>
              </w:rPr>
              <w:t>1</w:t>
            </w:r>
          </w:p>
        </w:tc>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3F8654"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 xml:space="preserve">Труба </w:t>
            </w:r>
            <w:proofErr w:type="spellStart"/>
            <w:r w:rsidRPr="00E76A12">
              <w:rPr>
                <w:rFonts w:ascii="Times New Roman" w:eastAsia="Times New Roman" w:hAnsi="Times New Roman"/>
                <w:color w:val="000000"/>
                <w:sz w:val="24"/>
                <w:szCs w:val="24"/>
                <w:lang w:val="ru-RU" w:eastAsia="uk-UA"/>
              </w:rPr>
              <w:t>сталева</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попередньо</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теплоізольована</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пінополіуретаном</w:t>
            </w:r>
            <w:proofErr w:type="spellEnd"/>
            <w:r w:rsidRPr="00E76A12">
              <w:rPr>
                <w:rFonts w:ascii="Times New Roman" w:eastAsia="Times New Roman" w:hAnsi="Times New Roman"/>
                <w:color w:val="000000"/>
                <w:sz w:val="24"/>
                <w:szCs w:val="24"/>
                <w:lang w:val="ru-RU" w:eastAsia="uk-UA"/>
              </w:rPr>
              <w:t xml:space="preserve"> в </w:t>
            </w:r>
            <w:proofErr w:type="spellStart"/>
            <w:r w:rsidRPr="00E76A12">
              <w:rPr>
                <w:rFonts w:ascii="Times New Roman" w:eastAsia="Times New Roman" w:hAnsi="Times New Roman"/>
                <w:color w:val="000000"/>
                <w:sz w:val="24"/>
                <w:szCs w:val="24"/>
                <w:lang w:val="ru-RU" w:eastAsia="uk-UA"/>
              </w:rPr>
              <w:t>поліетиленовій</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оболонці</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Дз</w:t>
            </w:r>
            <w:proofErr w:type="spellEnd"/>
            <w:r w:rsidRPr="00E76A12">
              <w:rPr>
                <w:rFonts w:ascii="Times New Roman" w:eastAsia="Times New Roman" w:hAnsi="Times New Roman"/>
                <w:color w:val="000000"/>
                <w:sz w:val="24"/>
                <w:szCs w:val="24"/>
                <w:lang w:val="ru-RU" w:eastAsia="uk-UA"/>
              </w:rPr>
              <w:t xml:space="preserve"> 76х4,0/140мм</w:t>
            </w:r>
          </w:p>
        </w:tc>
        <w:tc>
          <w:tcPr>
            <w:tcW w:w="45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110AF2"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 xml:space="preserve"> Труба </w:t>
            </w:r>
            <w:proofErr w:type="spellStart"/>
            <w:r w:rsidRPr="00E76A12">
              <w:rPr>
                <w:rFonts w:ascii="Times New Roman" w:eastAsia="Times New Roman" w:hAnsi="Times New Roman"/>
                <w:color w:val="000000"/>
                <w:sz w:val="24"/>
                <w:szCs w:val="24"/>
                <w:lang w:val="ru-RU" w:eastAsia="uk-UA"/>
              </w:rPr>
              <w:t>сталева</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попередньо</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теплоізольована</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пінополіуретаном</w:t>
            </w:r>
            <w:proofErr w:type="spellEnd"/>
            <w:r w:rsidRPr="00E76A12">
              <w:rPr>
                <w:rFonts w:ascii="Times New Roman" w:eastAsia="Times New Roman" w:hAnsi="Times New Roman"/>
                <w:color w:val="000000"/>
                <w:sz w:val="24"/>
                <w:szCs w:val="24"/>
                <w:lang w:val="ru-RU" w:eastAsia="uk-UA"/>
              </w:rPr>
              <w:t xml:space="preserve"> в </w:t>
            </w:r>
            <w:proofErr w:type="spellStart"/>
            <w:r w:rsidRPr="00E76A12">
              <w:rPr>
                <w:rFonts w:ascii="Times New Roman" w:eastAsia="Times New Roman" w:hAnsi="Times New Roman"/>
                <w:color w:val="000000"/>
                <w:sz w:val="24"/>
                <w:szCs w:val="24"/>
                <w:lang w:val="ru-RU" w:eastAsia="uk-UA"/>
              </w:rPr>
              <w:t>поліетиленовій</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оболонці</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відповідає</w:t>
            </w:r>
            <w:proofErr w:type="spellEnd"/>
            <w:r w:rsidRPr="00E76A12">
              <w:rPr>
                <w:rFonts w:ascii="Times New Roman" w:eastAsia="Times New Roman" w:hAnsi="Times New Roman"/>
                <w:color w:val="000000"/>
                <w:sz w:val="24"/>
                <w:szCs w:val="24"/>
                <w:lang w:val="ru-RU" w:eastAsia="uk-UA"/>
              </w:rPr>
              <w:t xml:space="preserve"> ДСТУ Б В.2.5-31:2007.      </w:t>
            </w:r>
            <w:proofErr w:type="spellStart"/>
            <w:r w:rsidRPr="00E76A12">
              <w:rPr>
                <w:rFonts w:ascii="Times New Roman" w:eastAsia="Times New Roman" w:hAnsi="Times New Roman"/>
                <w:color w:val="000000"/>
                <w:sz w:val="24"/>
                <w:szCs w:val="24"/>
                <w:lang w:val="ru-RU" w:eastAsia="uk-UA"/>
              </w:rPr>
              <w:t>Довжина</w:t>
            </w:r>
            <w:proofErr w:type="spellEnd"/>
            <w:r w:rsidRPr="00E76A12">
              <w:rPr>
                <w:rFonts w:ascii="Times New Roman" w:eastAsia="Times New Roman" w:hAnsi="Times New Roman"/>
                <w:color w:val="000000"/>
                <w:sz w:val="24"/>
                <w:szCs w:val="24"/>
                <w:lang w:val="ru-RU" w:eastAsia="uk-UA"/>
              </w:rPr>
              <w:t xml:space="preserve"> 6 м, </w:t>
            </w:r>
            <w:proofErr w:type="spellStart"/>
            <w:r w:rsidRPr="00E76A12">
              <w:rPr>
                <w:rFonts w:ascii="Times New Roman" w:eastAsia="Times New Roman" w:hAnsi="Times New Roman"/>
                <w:color w:val="000000"/>
                <w:sz w:val="24"/>
                <w:szCs w:val="24"/>
                <w:lang w:val="ru-RU" w:eastAsia="uk-UA"/>
              </w:rPr>
              <w:t>товщиною</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стінки</w:t>
            </w:r>
            <w:proofErr w:type="spellEnd"/>
            <w:r w:rsidRPr="00E76A12">
              <w:rPr>
                <w:rFonts w:ascii="Times New Roman" w:eastAsia="Times New Roman" w:hAnsi="Times New Roman"/>
                <w:color w:val="000000"/>
                <w:sz w:val="24"/>
                <w:szCs w:val="24"/>
                <w:lang w:val="ru-RU" w:eastAsia="uk-UA"/>
              </w:rPr>
              <w:t xml:space="preserve"> 4 мм без </w:t>
            </w:r>
            <w:proofErr w:type="spellStart"/>
            <w:r w:rsidRPr="00E76A12">
              <w:rPr>
                <w:rFonts w:ascii="Times New Roman" w:eastAsia="Times New Roman" w:hAnsi="Times New Roman"/>
                <w:color w:val="000000"/>
                <w:sz w:val="24"/>
                <w:szCs w:val="24"/>
                <w:lang w:val="ru-RU" w:eastAsia="uk-UA"/>
              </w:rPr>
              <w:t>автоматичної</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системи</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дистанційного</w:t>
            </w:r>
            <w:proofErr w:type="spellEnd"/>
            <w:r w:rsidRPr="00E76A12">
              <w:rPr>
                <w:rFonts w:ascii="Times New Roman" w:eastAsia="Times New Roman" w:hAnsi="Times New Roman"/>
                <w:color w:val="000000"/>
                <w:sz w:val="24"/>
                <w:szCs w:val="24"/>
                <w:lang w:val="ru-RU" w:eastAsia="uk-UA"/>
              </w:rPr>
              <w:t xml:space="preserve"> контролю </w:t>
            </w:r>
            <w:proofErr w:type="spellStart"/>
            <w:r w:rsidRPr="00E76A12">
              <w:rPr>
                <w:rFonts w:ascii="Times New Roman" w:eastAsia="Times New Roman" w:hAnsi="Times New Roman"/>
                <w:color w:val="000000"/>
                <w:sz w:val="24"/>
                <w:szCs w:val="24"/>
                <w:lang w:val="ru-RU" w:eastAsia="uk-UA"/>
              </w:rPr>
              <w:t>ушкоджень</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Провідна</w:t>
            </w:r>
            <w:proofErr w:type="spellEnd"/>
            <w:r w:rsidRPr="00E76A12">
              <w:rPr>
                <w:rFonts w:ascii="Times New Roman" w:eastAsia="Times New Roman" w:hAnsi="Times New Roman"/>
                <w:color w:val="000000"/>
                <w:sz w:val="24"/>
                <w:szCs w:val="24"/>
                <w:lang w:val="ru-RU" w:eastAsia="uk-UA"/>
              </w:rPr>
              <w:t xml:space="preserve"> труба </w:t>
            </w:r>
            <w:proofErr w:type="spellStart"/>
            <w:r w:rsidRPr="00E76A12">
              <w:rPr>
                <w:rFonts w:ascii="Times New Roman" w:eastAsia="Times New Roman" w:hAnsi="Times New Roman"/>
                <w:color w:val="000000"/>
                <w:sz w:val="24"/>
                <w:szCs w:val="24"/>
                <w:lang w:val="ru-RU" w:eastAsia="uk-UA"/>
              </w:rPr>
              <w:t>сталева</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згідно</w:t>
            </w:r>
            <w:proofErr w:type="spellEnd"/>
            <w:r w:rsidRPr="00E76A12">
              <w:rPr>
                <w:rFonts w:ascii="Times New Roman" w:eastAsia="Times New Roman" w:hAnsi="Times New Roman"/>
                <w:color w:val="000000"/>
                <w:sz w:val="24"/>
                <w:szCs w:val="24"/>
                <w:lang w:val="ru-RU" w:eastAsia="uk-UA"/>
              </w:rPr>
              <w:t xml:space="preserve"> з ДСТУ 8943:2019. </w:t>
            </w:r>
            <w:proofErr w:type="spellStart"/>
            <w:r w:rsidRPr="00E76A12">
              <w:rPr>
                <w:rFonts w:ascii="Times New Roman" w:eastAsia="Times New Roman" w:hAnsi="Times New Roman"/>
                <w:color w:val="000000"/>
                <w:sz w:val="24"/>
                <w:szCs w:val="24"/>
                <w:lang w:val="ru-RU" w:eastAsia="uk-UA"/>
              </w:rPr>
              <w:t>Поліетиленова</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оболонка</w:t>
            </w:r>
            <w:proofErr w:type="spellEnd"/>
            <w:r w:rsidRPr="00E76A12">
              <w:rPr>
                <w:rFonts w:ascii="Times New Roman" w:eastAsia="Times New Roman" w:hAnsi="Times New Roman"/>
                <w:color w:val="000000"/>
                <w:sz w:val="24"/>
                <w:szCs w:val="24"/>
                <w:lang w:val="ru-RU" w:eastAsia="uk-UA"/>
              </w:rPr>
              <w:t xml:space="preserve"> ПЕ80 </w:t>
            </w:r>
            <w:proofErr w:type="spellStart"/>
            <w:r w:rsidRPr="00E76A12">
              <w:rPr>
                <w:rFonts w:ascii="Times New Roman" w:eastAsia="Times New Roman" w:hAnsi="Times New Roman"/>
                <w:color w:val="000000"/>
                <w:sz w:val="24"/>
                <w:szCs w:val="24"/>
                <w:lang w:val="ru-RU" w:eastAsia="uk-UA"/>
              </w:rPr>
              <w:t>або</w:t>
            </w:r>
            <w:proofErr w:type="spellEnd"/>
            <w:r w:rsidRPr="00E76A12">
              <w:rPr>
                <w:rFonts w:ascii="Times New Roman" w:eastAsia="Times New Roman" w:hAnsi="Times New Roman"/>
                <w:color w:val="000000"/>
                <w:sz w:val="24"/>
                <w:szCs w:val="24"/>
                <w:lang w:val="ru-RU" w:eastAsia="uk-UA"/>
              </w:rPr>
              <w:t xml:space="preserve"> ПЕ100.</w:t>
            </w:r>
          </w:p>
        </w:tc>
        <w:tc>
          <w:tcPr>
            <w:tcW w:w="1275" w:type="dxa"/>
            <w:tcBorders>
              <w:top w:val="single" w:sz="4" w:space="0" w:color="auto"/>
              <w:left w:val="single" w:sz="4" w:space="0" w:color="auto"/>
              <w:bottom w:val="single" w:sz="4" w:space="0" w:color="auto"/>
              <w:right w:val="single" w:sz="4" w:space="0" w:color="auto"/>
            </w:tcBorders>
          </w:tcPr>
          <w:p w14:paraId="09DDDC3B"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1F566FA5"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5205C6DC"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м</w:t>
            </w:r>
          </w:p>
        </w:tc>
        <w:tc>
          <w:tcPr>
            <w:tcW w:w="1204" w:type="dxa"/>
            <w:tcBorders>
              <w:top w:val="single" w:sz="4" w:space="0" w:color="auto"/>
              <w:left w:val="single" w:sz="4" w:space="0" w:color="auto"/>
              <w:bottom w:val="single" w:sz="4" w:space="0" w:color="auto"/>
              <w:right w:val="single" w:sz="4" w:space="0" w:color="auto"/>
            </w:tcBorders>
          </w:tcPr>
          <w:p w14:paraId="42AACF6C"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2DE4327C"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26718721"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96</w:t>
            </w:r>
          </w:p>
        </w:tc>
      </w:tr>
      <w:tr w:rsidR="00E76A12" w:rsidRPr="00E76A12" w14:paraId="203B3466" w14:textId="77777777" w:rsidTr="00570F59">
        <w:trPr>
          <w:trHeight w:val="343"/>
          <w:jc w:val="center"/>
        </w:trPr>
        <w:tc>
          <w:tcPr>
            <w:tcW w:w="5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122604" w14:textId="77777777" w:rsidR="00E76A12" w:rsidRPr="00E76A12" w:rsidRDefault="00E76A12" w:rsidP="00E76A12">
            <w:pPr>
              <w:spacing w:after="0" w:line="240" w:lineRule="auto"/>
              <w:contextualSpacing/>
              <w:jc w:val="center"/>
              <w:rPr>
                <w:rFonts w:ascii="Times New Roman" w:eastAsia="Times New Roman" w:hAnsi="Times New Roman"/>
                <w:sz w:val="24"/>
                <w:szCs w:val="24"/>
                <w:lang w:eastAsia="en-US"/>
              </w:rPr>
            </w:pPr>
            <w:r w:rsidRPr="00E76A12">
              <w:rPr>
                <w:rFonts w:ascii="Times New Roman" w:eastAsia="Times New Roman" w:hAnsi="Times New Roman"/>
                <w:sz w:val="24"/>
                <w:szCs w:val="24"/>
                <w:lang w:eastAsia="en-US"/>
              </w:rPr>
              <w:t>2</w:t>
            </w:r>
          </w:p>
        </w:tc>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494FFA"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Коліно</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сталеве</w:t>
            </w:r>
            <w:proofErr w:type="spellEnd"/>
            <w:r w:rsidRPr="00E76A12">
              <w:rPr>
                <w:rFonts w:ascii="Times New Roman" w:eastAsia="Times New Roman" w:hAnsi="Times New Roman"/>
                <w:color w:val="000000"/>
                <w:sz w:val="24"/>
                <w:szCs w:val="24"/>
                <w:lang w:val="ru-RU" w:eastAsia="uk-UA"/>
              </w:rPr>
              <w:t xml:space="preserve">, 90°, </w:t>
            </w:r>
            <w:proofErr w:type="spellStart"/>
            <w:r w:rsidRPr="00E76A12">
              <w:rPr>
                <w:rFonts w:ascii="Times New Roman" w:eastAsia="Times New Roman" w:hAnsi="Times New Roman"/>
                <w:color w:val="000000"/>
                <w:sz w:val="24"/>
                <w:szCs w:val="24"/>
                <w:lang w:val="ru-RU" w:eastAsia="uk-UA"/>
              </w:rPr>
              <w:t>попередньо</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теплоізольоване</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пінополіуретаном</w:t>
            </w:r>
            <w:proofErr w:type="spellEnd"/>
            <w:r w:rsidRPr="00E76A12">
              <w:rPr>
                <w:rFonts w:ascii="Times New Roman" w:eastAsia="Times New Roman" w:hAnsi="Times New Roman"/>
                <w:color w:val="000000"/>
                <w:sz w:val="24"/>
                <w:szCs w:val="24"/>
                <w:lang w:val="ru-RU" w:eastAsia="uk-UA"/>
              </w:rPr>
              <w:t xml:space="preserve"> в </w:t>
            </w:r>
            <w:proofErr w:type="spellStart"/>
            <w:r w:rsidRPr="00E76A12">
              <w:rPr>
                <w:rFonts w:ascii="Times New Roman" w:eastAsia="Times New Roman" w:hAnsi="Times New Roman"/>
                <w:color w:val="000000"/>
                <w:sz w:val="24"/>
                <w:szCs w:val="24"/>
                <w:lang w:val="ru-RU" w:eastAsia="uk-UA"/>
              </w:rPr>
              <w:t>поліетиленовій</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оболонці</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Дз</w:t>
            </w:r>
            <w:proofErr w:type="spellEnd"/>
            <w:r w:rsidRPr="00E76A12">
              <w:rPr>
                <w:rFonts w:ascii="Times New Roman" w:eastAsia="Times New Roman" w:hAnsi="Times New Roman"/>
                <w:color w:val="000000"/>
                <w:sz w:val="24"/>
                <w:szCs w:val="24"/>
                <w:lang w:val="ru-RU" w:eastAsia="uk-UA"/>
              </w:rPr>
              <w:t xml:space="preserve"> 76х4,0/140мм</w:t>
            </w:r>
          </w:p>
        </w:tc>
        <w:tc>
          <w:tcPr>
            <w:tcW w:w="45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8E1291"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Коліно</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сталеве</w:t>
            </w:r>
            <w:proofErr w:type="spellEnd"/>
            <w:r w:rsidRPr="00E76A12">
              <w:rPr>
                <w:rFonts w:ascii="Times New Roman" w:eastAsia="Times New Roman" w:hAnsi="Times New Roman"/>
                <w:color w:val="000000"/>
                <w:sz w:val="24"/>
                <w:szCs w:val="24"/>
                <w:lang w:val="ru-RU" w:eastAsia="uk-UA"/>
              </w:rPr>
              <w:t xml:space="preserve">, 90°, </w:t>
            </w:r>
            <w:proofErr w:type="spellStart"/>
            <w:r w:rsidRPr="00E76A12">
              <w:rPr>
                <w:rFonts w:ascii="Times New Roman" w:eastAsia="Times New Roman" w:hAnsi="Times New Roman"/>
                <w:color w:val="000000"/>
                <w:sz w:val="24"/>
                <w:szCs w:val="24"/>
                <w:lang w:val="ru-RU" w:eastAsia="uk-UA"/>
              </w:rPr>
              <w:t>попередньо</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теплоізольоване</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пінополіуретаном</w:t>
            </w:r>
            <w:proofErr w:type="spellEnd"/>
            <w:r w:rsidRPr="00E76A12">
              <w:rPr>
                <w:rFonts w:ascii="Times New Roman" w:eastAsia="Times New Roman" w:hAnsi="Times New Roman"/>
                <w:color w:val="000000"/>
                <w:sz w:val="24"/>
                <w:szCs w:val="24"/>
                <w:lang w:val="ru-RU" w:eastAsia="uk-UA"/>
              </w:rPr>
              <w:t xml:space="preserve"> в </w:t>
            </w:r>
            <w:proofErr w:type="spellStart"/>
            <w:r w:rsidRPr="00E76A12">
              <w:rPr>
                <w:rFonts w:ascii="Times New Roman" w:eastAsia="Times New Roman" w:hAnsi="Times New Roman"/>
                <w:color w:val="000000"/>
                <w:sz w:val="24"/>
                <w:szCs w:val="24"/>
                <w:lang w:val="ru-RU" w:eastAsia="uk-UA"/>
              </w:rPr>
              <w:t>поліетиленовій</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оболонці</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відповідає</w:t>
            </w:r>
            <w:proofErr w:type="spellEnd"/>
            <w:r w:rsidRPr="00E76A12">
              <w:rPr>
                <w:rFonts w:ascii="Times New Roman" w:eastAsia="Times New Roman" w:hAnsi="Times New Roman"/>
                <w:color w:val="000000"/>
                <w:sz w:val="24"/>
                <w:szCs w:val="24"/>
                <w:lang w:val="ru-RU" w:eastAsia="uk-UA"/>
              </w:rPr>
              <w:t xml:space="preserve"> ДСТУ Б В.2.5-31:2007. Без </w:t>
            </w:r>
            <w:proofErr w:type="spellStart"/>
            <w:r w:rsidRPr="00E76A12">
              <w:rPr>
                <w:rFonts w:ascii="Times New Roman" w:eastAsia="Times New Roman" w:hAnsi="Times New Roman"/>
                <w:color w:val="000000"/>
                <w:sz w:val="24"/>
                <w:szCs w:val="24"/>
                <w:lang w:val="ru-RU" w:eastAsia="uk-UA"/>
              </w:rPr>
              <w:t>автоматичної</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системи</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дистанційного</w:t>
            </w:r>
            <w:proofErr w:type="spellEnd"/>
            <w:r w:rsidRPr="00E76A12">
              <w:rPr>
                <w:rFonts w:ascii="Times New Roman" w:eastAsia="Times New Roman" w:hAnsi="Times New Roman"/>
                <w:color w:val="000000"/>
                <w:sz w:val="24"/>
                <w:szCs w:val="24"/>
                <w:lang w:val="ru-RU" w:eastAsia="uk-UA"/>
              </w:rPr>
              <w:t xml:space="preserve"> контролю </w:t>
            </w:r>
            <w:proofErr w:type="spellStart"/>
            <w:r w:rsidRPr="00E76A12">
              <w:rPr>
                <w:rFonts w:ascii="Times New Roman" w:eastAsia="Times New Roman" w:hAnsi="Times New Roman"/>
                <w:color w:val="000000"/>
                <w:sz w:val="24"/>
                <w:szCs w:val="24"/>
                <w:lang w:val="ru-RU" w:eastAsia="uk-UA"/>
              </w:rPr>
              <w:t>ушкоджень</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товщиною</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стінки</w:t>
            </w:r>
            <w:proofErr w:type="spellEnd"/>
            <w:r w:rsidRPr="00E76A12">
              <w:rPr>
                <w:rFonts w:ascii="Times New Roman" w:eastAsia="Times New Roman" w:hAnsi="Times New Roman"/>
                <w:color w:val="000000"/>
                <w:sz w:val="24"/>
                <w:szCs w:val="24"/>
                <w:lang w:val="ru-RU" w:eastAsia="uk-UA"/>
              </w:rPr>
              <w:t xml:space="preserve"> 4 мм.   </w:t>
            </w:r>
            <w:proofErr w:type="spellStart"/>
            <w:r w:rsidRPr="00E76A12">
              <w:rPr>
                <w:rFonts w:ascii="Times New Roman" w:eastAsia="Times New Roman" w:hAnsi="Times New Roman"/>
                <w:color w:val="000000"/>
                <w:sz w:val="24"/>
                <w:szCs w:val="24"/>
                <w:lang w:val="ru-RU" w:eastAsia="uk-UA"/>
              </w:rPr>
              <w:t>Поліетиленова</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оболонка</w:t>
            </w:r>
            <w:proofErr w:type="spellEnd"/>
            <w:r w:rsidRPr="00E76A12">
              <w:rPr>
                <w:rFonts w:ascii="Times New Roman" w:eastAsia="Times New Roman" w:hAnsi="Times New Roman"/>
                <w:color w:val="000000"/>
                <w:sz w:val="24"/>
                <w:szCs w:val="24"/>
                <w:lang w:val="ru-RU" w:eastAsia="uk-UA"/>
              </w:rPr>
              <w:t xml:space="preserve"> ПЕ80 </w:t>
            </w:r>
            <w:proofErr w:type="spellStart"/>
            <w:r w:rsidRPr="00E76A12">
              <w:rPr>
                <w:rFonts w:ascii="Times New Roman" w:eastAsia="Times New Roman" w:hAnsi="Times New Roman"/>
                <w:color w:val="000000"/>
                <w:sz w:val="24"/>
                <w:szCs w:val="24"/>
                <w:lang w:val="ru-RU" w:eastAsia="uk-UA"/>
              </w:rPr>
              <w:t>або</w:t>
            </w:r>
            <w:proofErr w:type="spellEnd"/>
            <w:r w:rsidRPr="00E76A12">
              <w:rPr>
                <w:rFonts w:ascii="Times New Roman" w:eastAsia="Times New Roman" w:hAnsi="Times New Roman"/>
                <w:color w:val="000000"/>
                <w:sz w:val="24"/>
                <w:szCs w:val="24"/>
                <w:lang w:val="ru-RU" w:eastAsia="uk-UA"/>
              </w:rPr>
              <w:t xml:space="preserve"> ПЕ100. </w:t>
            </w:r>
          </w:p>
        </w:tc>
        <w:tc>
          <w:tcPr>
            <w:tcW w:w="1275" w:type="dxa"/>
            <w:tcBorders>
              <w:top w:val="single" w:sz="4" w:space="0" w:color="auto"/>
              <w:left w:val="single" w:sz="4" w:space="0" w:color="auto"/>
              <w:bottom w:val="single" w:sz="4" w:space="0" w:color="auto"/>
              <w:right w:val="single" w:sz="4" w:space="0" w:color="auto"/>
            </w:tcBorders>
          </w:tcPr>
          <w:p w14:paraId="676B427A"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18E2418D"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3AF98209"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10FE5582"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шт</w:t>
            </w:r>
            <w:proofErr w:type="spellEnd"/>
          </w:p>
        </w:tc>
        <w:tc>
          <w:tcPr>
            <w:tcW w:w="1204" w:type="dxa"/>
            <w:tcBorders>
              <w:top w:val="single" w:sz="4" w:space="0" w:color="auto"/>
              <w:left w:val="single" w:sz="4" w:space="0" w:color="auto"/>
              <w:bottom w:val="single" w:sz="4" w:space="0" w:color="auto"/>
              <w:right w:val="single" w:sz="4" w:space="0" w:color="auto"/>
            </w:tcBorders>
          </w:tcPr>
          <w:p w14:paraId="08232596"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4765984D"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1F908D47"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0788A554"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8</w:t>
            </w:r>
          </w:p>
        </w:tc>
      </w:tr>
      <w:tr w:rsidR="00E76A12" w:rsidRPr="00E76A12" w14:paraId="11702FF6" w14:textId="77777777" w:rsidTr="00570F59">
        <w:trPr>
          <w:trHeight w:val="710"/>
          <w:jc w:val="center"/>
        </w:trPr>
        <w:tc>
          <w:tcPr>
            <w:tcW w:w="5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55FF54" w14:textId="77777777" w:rsidR="00E76A12" w:rsidRPr="00E76A12" w:rsidRDefault="00E76A12" w:rsidP="00E76A12">
            <w:pPr>
              <w:spacing w:after="0" w:line="240" w:lineRule="auto"/>
              <w:contextualSpacing/>
              <w:jc w:val="center"/>
              <w:rPr>
                <w:rFonts w:ascii="Times New Roman" w:eastAsia="Times New Roman" w:hAnsi="Times New Roman"/>
                <w:sz w:val="24"/>
                <w:szCs w:val="24"/>
                <w:lang w:eastAsia="en-US"/>
              </w:rPr>
            </w:pPr>
            <w:r w:rsidRPr="00E76A12">
              <w:rPr>
                <w:rFonts w:ascii="Times New Roman" w:eastAsia="Times New Roman" w:hAnsi="Times New Roman"/>
                <w:sz w:val="24"/>
                <w:szCs w:val="24"/>
                <w:lang w:eastAsia="en-US"/>
              </w:rPr>
              <w:t>3</w:t>
            </w:r>
          </w:p>
        </w:tc>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30FDEC"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Коліно</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сталеве</w:t>
            </w:r>
            <w:proofErr w:type="spellEnd"/>
            <w:r w:rsidRPr="00E76A12">
              <w:rPr>
                <w:rFonts w:ascii="Times New Roman" w:eastAsia="Times New Roman" w:hAnsi="Times New Roman"/>
                <w:color w:val="000000"/>
                <w:sz w:val="24"/>
                <w:szCs w:val="24"/>
                <w:lang w:val="ru-RU" w:eastAsia="uk-UA"/>
              </w:rPr>
              <w:t xml:space="preserve">, 90° </w:t>
            </w:r>
            <w:proofErr w:type="spellStart"/>
            <w:r w:rsidRPr="00E76A12">
              <w:rPr>
                <w:rFonts w:ascii="Times New Roman" w:eastAsia="Times New Roman" w:hAnsi="Times New Roman"/>
                <w:color w:val="000000"/>
                <w:sz w:val="24"/>
                <w:szCs w:val="24"/>
                <w:lang w:val="ru-RU" w:eastAsia="uk-UA"/>
              </w:rPr>
              <w:t>діаметром</w:t>
            </w:r>
            <w:proofErr w:type="spellEnd"/>
            <w:r w:rsidRPr="00E76A12">
              <w:rPr>
                <w:rFonts w:ascii="Times New Roman" w:eastAsia="Times New Roman" w:hAnsi="Times New Roman"/>
                <w:color w:val="000000"/>
                <w:sz w:val="24"/>
                <w:szCs w:val="24"/>
                <w:lang w:val="ru-RU" w:eastAsia="uk-UA"/>
              </w:rPr>
              <w:t xml:space="preserve"> 76 мм та </w:t>
            </w:r>
            <w:proofErr w:type="spellStart"/>
            <w:r w:rsidRPr="00E76A12">
              <w:rPr>
                <w:rFonts w:ascii="Times New Roman" w:eastAsia="Times New Roman" w:hAnsi="Times New Roman"/>
                <w:color w:val="000000"/>
                <w:sz w:val="24"/>
                <w:szCs w:val="24"/>
                <w:lang w:val="ru-RU" w:eastAsia="uk-UA"/>
              </w:rPr>
              <w:t>товщиною</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стінки</w:t>
            </w:r>
            <w:proofErr w:type="spellEnd"/>
            <w:r w:rsidRPr="00E76A12">
              <w:rPr>
                <w:rFonts w:ascii="Times New Roman" w:eastAsia="Times New Roman" w:hAnsi="Times New Roman"/>
                <w:color w:val="000000"/>
                <w:sz w:val="24"/>
                <w:szCs w:val="24"/>
                <w:lang w:val="ru-RU" w:eastAsia="uk-UA"/>
              </w:rPr>
              <w:t xml:space="preserve"> 4 мм</w:t>
            </w:r>
          </w:p>
        </w:tc>
        <w:tc>
          <w:tcPr>
            <w:tcW w:w="45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8A40B8"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Коліно</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сталеве</w:t>
            </w:r>
            <w:proofErr w:type="spellEnd"/>
            <w:r w:rsidRPr="00E76A12">
              <w:rPr>
                <w:rFonts w:ascii="Times New Roman" w:eastAsia="Times New Roman" w:hAnsi="Times New Roman"/>
                <w:color w:val="000000"/>
                <w:sz w:val="24"/>
                <w:szCs w:val="24"/>
                <w:lang w:val="ru-RU" w:eastAsia="uk-UA"/>
              </w:rPr>
              <w:t xml:space="preserve">, 90° </w:t>
            </w:r>
            <w:proofErr w:type="spellStart"/>
            <w:r w:rsidRPr="00E76A12">
              <w:rPr>
                <w:rFonts w:ascii="Times New Roman" w:eastAsia="Times New Roman" w:hAnsi="Times New Roman"/>
                <w:color w:val="000000"/>
                <w:sz w:val="24"/>
                <w:szCs w:val="24"/>
                <w:lang w:val="ru-RU" w:eastAsia="uk-UA"/>
              </w:rPr>
              <w:t>діаметром</w:t>
            </w:r>
            <w:proofErr w:type="spellEnd"/>
            <w:r w:rsidRPr="00E76A12">
              <w:rPr>
                <w:rFonts w:ascii="Times New Roman" w:eastAsia="Times New Roman" w:hAnsi="Times New Roman"/>
                <w:color w:val="000000"/>
                <w:sz w:val="24"/>
                <w:szCs w:val="24"/>
                <w:lang w:val="ru-RU" w:eastAsia="uk-UA"/>
              </w:rPr>
              <w:t xml:space="preserve"> 76 мм та </w:t>
            </w:r>
            <w:proofErr w:type="spellStart"/>
            <w:r w:rsidRPr="00E76A12">
              <w:rPr>
                <w:rFonts w:ascii="Times New Roman" w:eastAsia="Times New Roman" w:hAnsi="Times New Roman"/>
                <w:color w:val="000000"/>
                <w:sz w:val="24"/>
                <w:szCs w:val="24"/>
                <w:lang w:val="ru-RU" w:eastAsia="uk-UA"/>
              </w:rPr>
              <w:t>товщиною</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стінки</w:t>
            </w:r>
            <w:proofErr w:type="spellEnd"/>
            <w:r w:rsidRPr="00E76A12">
              <w:rPr>
                <w:rFonts w:ascii="Times New Roman" w:eastAsia="Times New Roman" w:hAnsi="Times New Roman"/>
                <w:color w:val="000000"/>
                <w:sz w:val="24"/>
                <w:szCs w:val="24"/>
                <w:lang w:val="ru-RU" w:eastAsia="uk-UA"/>
              </w:rPr>
              <w:t xml:space="preserve"> 4 мм </w:t>
            </w:r>
            <w:proofErr w:type="spellStart"/>
            <w:r w:rsidRPr="00E76A12">
              <w:rPr>
                <w:rFonts w:ascii="Times New Roman" w:eastAsia="Times New Roman" w:hAnsi="Times New Roman"/>
                <w:color w:val="000000"/>
                <w:sz w:val="24"/>
                <w:szCs w:val="24"/>
                <w:lang w:val="ru-RU" w:eastAsia="uk-UA"/>
              </w:rPr>
              <w:t>відповідає</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вимогам</w:t>
            </w:r>
            <w:proofErr w:type="spellEnd"/>
            <w:r w:rsidRPr="00E76A12">
              <w:rPr>
                <w:rFonts w:ascii="Times New Roman" w:eastAsia="Times New Roman" w:hAnsi="Times New Roman"/>
                <w:color w:val="000000"/>
                <w:sz w:val="24"/>
                <w:szCs w:val="24"/>
                <w:lang w:val="ru-RU" w:eastAsia="uk-UA"/>
              </w:rPr>
              <w:t xml:space="preserve"> ГОСТ 17375-2001</w:t>
            </w:r>
          </w:p>
        </w:tc>
        <w:tc>
          <w:tcPr>
            <w:tcW w:w="1275" w:type="dxa"/>
            <w:tcBorders>
              <w:top w:val="single" w:sz="4" w:space="0" w:color="auto"/>
              <w:left w:val="single" w:sz="4" w:space="0" w:color="auto"/>
              <w:bottom w:val="single" w:sz="4" w:space="0" w:color="auto"/>
              <w:right w:val="single" w:sz="4" w:space="0" w:color="auto"/>
            </w:tcBorders>
          </w:tcPr>
          <w:p w14:paraId="2CE1A198"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67011A62"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шт</w:t>
            </w:r>
            <w:proofErr w:type="spellEnd"/>
          </w:p>
        </w:tc>
        <w:tc>
          <w:tcPr>
            <w:tcW w:w="1204" w:type="dxa"/>
            <w:tcBorders>
              <w:top w:val="single" w:sz="4" w:space="0" w:color="auto"/>
              <w:left w:val="single" w:sz="4" w:space="0" w:color="auto"/>
              <w:bottom w:val="single" w:sz="4" w:space="0" w:color="auto"/>
              <w:right w:val="single" w:sz="4" w:space="0" w:color="auto"/>
            </w:tcBorders>
          </w:tcPr>
          <w:p w14:paraId="305E1D76"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259CF503"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6</w:t>
            </w:r>
          </w:p>
        </w:tc>
      </w:tr>
      <w:tr w:rsidR="00E76A12" w:rsidRPr="00E76A12" w14:paraId="44C11900" w14:textId="77777777" w:rsidTr="00570F59">
        <w:trPr>
          <w:cantSplit/>
          <w:trHeight w:val="1357"/>
          <w:jc w:val="center"/>
        </w:trPr>
        <w:tc>
          <w:tcPr>
            <w:tcW w:w="5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ECA8DE" w14:textId="77777777" w:rsidR="00E76A12" w:rsidRPr="00E76A12" w:rsidRDefault="00E76A12" w:rsidP="00E76A12">
            <w:pPr>
              <w:spacing w:after="0" w:line="240" w:lineRule="auto"/>
              <w:contextualSpacing/>
              <w:jc w:val="center"/>
              <w:rPr>
                <w:rFonts w:ascii="Times New Roman" w:eastAsia="Times New Roman" w:hAnsi="Times New Roman"/>
                <w:sz w:val="24"/>
                <w:szCs w:val="24"/>
                <w:lang w:eastAsia="en-US"/>
              </w:rPr>
            </w:pPr>
            <w:r w:rsidRPr="00E76A12">
              <w:rPr>
                <w:rFonts w:ascii="Times New Roman" w:eastAsia="Times New Roman" w:hAnsi="Times New Roman"/>
                <w:sz w:val="24"/>
                <w:szCs w:val="24"/>
                <w:lang w:eastAsia="en-US"/>
              </w:rPr>
              <w:t>4</w:t>
            </w:r>
          </w:p>
        </w:tc>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16FE79"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 xml:space="preserve">Комплект </w:t>
            </w:r>
            <w:proofErr w:type="spellStart"/>
            <w:r w:rsidRPr="00E76A12">
              <w:rPr>
                <w:rFonts w:ascii="Times New Roman" w:eastAsia="Times New Roman" w:hAnsi="Times New Roman"/>
                <w:color w:val="000000"/>
                <w:sz w:val="24"/>
                <w:szCs w:val="24"/>
                <w:lang w:val="ru-RU" w:eastAsia="uk-UA"/>
              </w:rPr>
              <w:t>ізоляції</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стику</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Дз</w:t>
            </w:r>
            <w:proofErr w:type="spellEnd"/>
            <w:r w:rsidRPr="00E76A12">
              <w:rPr>
                <w:rFonts w:ascii="Times New Roman" w:eastAsia="Times New Roman" w:hAnsi="Times New Roman"/>
                <w:color w:val="000000"/>
                <w:sz w:val="24"/>
                <w:szCs w:val="24"/>
                <w:lang w:val="ru-RU" w:eastAsia="uk-UA"/>
              </w:rPr>
              <w:t xml:space="preserve"> 76/140 мм</w:t>
            </w:r>
          </w:p>
        </w:tc>
        <w:tc>
          <w:tcPr>
            <w:tcW w:w="45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2D6025"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 xml:space="preserve">В комплект </w:t>
            </w:r>
            <w:proofErr w:type="spellStart"/>
            <w:r w:rsidRPr="00E76A12">
              <w:rPr>
                <w:rFonts w:ascii="Times New Roman" w:eastAsia="Times New Roman" w:hAnsi="Times New Roman"/>
                <w:color w:val="000000"/>
                <w:sz w:val="24"/>
                <w:szCs w:val="24"/>
                <w:lang w:val="ru-RU" w:eastAsia="uk-UA"/>
              </w:rPr>
              <w:t>ізоляції</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стику</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входять</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наступні</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матеріали</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термоусадкова</w:t>
            </w:r>
            <w:proofErr w:type="spellEnd"/>
            <w:r w:rsidRPr="00E76A12">
              <w:rPr>
                <w:rFonts w:ascii="Times New Roman" w:eastAsia="Times New Roman" w:hAnsi="Times New Roman"/>
                <w:color w:val="000000"/>
                <w:sz w:val="24"/>
                <w:szCs w:val="24"/>
                <w:lang w:val="ru-RU" w:eastAsia="uk-UA"/>
              </w:rPr>
              <w:t xml:space="preserve"> ПЕ муфта, </w:t>
            </w:r>
            <w:proofErr w:type="spellStart"/>
            <w:r w:rsidRPr="00E76A12">
              <w:rPr>
                <w:rFonts w:ascii="Times New Roman" w:eastAsia="Times New Roman" w:hAnsi="Times New Roman"/>
                <w:color w:val="000000"/>
                <w:sz w:val="24"/>
                <w:szCs w:val="24"/>
                <w:lang w:val="ru-RU" w:eastAsia="uk-UA"/>
              </w:rPr>
              <w:t>стрічка</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ущільнююча</w:t>
            </w:r>
            <w:proofErr w:type="spellEnd"/>
            <w:r w:rsidRPr="00E76A12">
              <w:rPr>
                <w:rFonts w:ascii="Times New Roman" w:eastAsia="Times New Roman" w:hAnsi="Times New Roman"/>
                <w:color w:val="000000"/>
                <w:sz w:val="24"/>
                <w:szCs w:val="24"/>
                <w:lang w:val="ru-RU" w:eastAsia="uk-UA"/>
              </w:rPr>
              <w:t xml:space="preserve"> - 2 </w:t>
            </w:r>
            <w:proofErr w:type="spellStart"/>
            <w:r w:rsidRPr="00E76A12">
              <w:rPr>
                <w:rFonts w:ascii="Times New Roman" w:eastAsia="Times New Roman" w:hAnsi="Times New Roman"/>
                <w:color w:val="000000"/>
                <w:sz w:val="24"/>
                <w:szCs w:val="24"/>
                <w:lang w:val="ru-RU" w:eastAsia="uk-UA"/>
              </w:rPr>
              <w:t>шт</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стрічка</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термоусадкова</w:t>
            </w:r>
            <w:proofErr w:type="spellEnd"/>
            <w:r w:rsidRPr="00E76A12">
              <w:rPr>
                <w:rFonts w:ascii="Times New Roman" w:eastAsia="Times New Roman" w:hAnsi="Times New Roman"/>
                <w:color w:val="000000"/>
                <w:sz w:val="24"/>
                <w:szCs w:val="24"/>
                <w:lang w:val="ru-RU" w:eastAsia="uk-UA"/>
              </w:rPr>
              <w:t xml:space="preserve"> (для </w:t>
            </w:r>
            <w:proofErr w:type="spellStart"/>
            <w:r w:rsidRPr="00E76A12">
              <w:rPr>
                <w:rFonts w:ascii="Times New Roman" w:eastAsia="Times New Roman" w:hAnsi="Times New Roman"/>
                <w:color w:val="000000"/>
                <w:sz w:val="24"/>
                <w:szCs w:val="24"/>
                <w:lang w:val="ru-RU" w:eastAsia="uk-UA"/>
              </w:rPr>
              <w:t>типорозміру</w:t>
            </w:r>
            <w:proofErr w:type="spellEnd"/>
            <w:r w:rsidRPr="00E76A12">
              <w:rPr>
                <w:rFonts w:ascii="Times New Roman" w:eastAsia="Times New Roman" w:hAnsi="Times New Roman"/>
                <w:color w:val="000000"/>
                <w:sz w:val="24"/>
                <w:szCs w:val="24"/>
                <w:lang w:val="ru-RU" w:eastAsia="uk-UA"/>
              </w:rPr>
              <w:t xml:space="preserve"> 76/140) - 2 шт. без </w:t>
            </w:r>
            <w:proofErr w:type="spellStart"/>
            <w:r w:rsidRPr="00E76A12">
              <w:rPr>
                <w:rFonts w:ascii="Times New Roman" w:eastAsia="Times New Roman" w:hAnsi="Times New Roman"/>
                <w:color w:val="000000"/>
                <w:sz w:val="24"/>
                <w:szCs w:val="24"/>
                <w:lang w:val="ru-RU" w:eastAsia="uk-UA"/>
              </w:rPr>
              <w:t>автоматичної</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системи</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дистанційного</w:t>
            </w:r>
            <w:proofErr w:type="spellEnd"/>
            <w:r w:rsidRPr="00E76A12">
              <w:rPr>
                <w:rFonts w:ascii="Times New Roman" w:eastAsia="Times New Roman" w:hAnsi="Times New Roman"/>
                <w:color w:val="000000"/>
                <w:sz w:val="24"/>
                <w:szCs w:val="24"/>
                <w:lang w:val="ru-RU" w:eastAsia="uk-UA"/>
              </w:rPr>
              <w:t xml:space="preserve"> контролю </w:t>
            </w:r>
            <w:proofErr w:type="spellStart"/>
            <w:r w:rsidRPr="00E76A12">
              <w:rPr>
                <w:rFonts w:ascii="Times New Roman" w:eastAsia="Times New Roman" w:hAnsi="Times New Roman"/>
                <w:color w:val="000000"/>
                <w:sz w:val="24"/>
                <w:szCs w:val="24"/>
                <w:lang w:val="ru-RU" w:eastAsia="uk-UA"/>
              </w:rPr>
              <w:t>ушкоджень</w:t>
            </w:r>
            <w:proofErr w:type="spellEnd"/>
            <w:r w:rsidRPr="00E76A12">
              <w:rPr>
                <w:rFonts w:ascii="Times New Roman" w:eastAsia="Times New Roman" w:hAnsi="Times New Roman"/>
                <w:color w:val="000000"/>
                <w:sz w:val="24"/>
                <w:szCs w:val="24"/>
                <w:lang w:val="ru-RU" w:eastAsia="uk-UA"/>
              </w:rPr>
              <w:t>.</w:t>
            </w:r>
          </w:p>
        </w:tc>
        <w:tc>
          <w:tcPr>
            <w:tcW w:w="1275" w:type="dxa"/>
            <w:tcBorders>
              <w:top w:val="single" w:sz="4" w:space="0" w:color="auto"/>
              <w:left w:val="single" w:sz="4" w:space="0" w:color="auto"/>
              <w:bottom w:val="single" w:sz="4" w:space="0" w:color="auto"/>
              <w:right w:val="single" w:sz="4" w:space="0" w:color="auto"/>
            </w:tcBorders>
          </w:tcPr>
          <w:p w14:paraId="35CE2C68"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418A57C4"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7355C6B4"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шт</w:t>
            </w:r>
            <w:proofErr w:type="spellEnd"/>
          </w:p>
        </w:tc>
        <w:tc>
          <w:tcPr>
            <w:tcW w:w="1204" w:type="dxa"/>
            <w:tcBorders>
              <w:top w:val="single" w:sz="4" w:space="0" w:color="auto"/>
              <w:left w:val="single" w:sz="4" w:space="0" w:color="auto"/>
              <w:bottom w:val="single" w:sz="4" w:space="0" w:color="auto"/>
              <w:right w:val="single" w:sz="4" w:space="0" w:color="auto"/>
            </w:tcBorders>
          </w:tcPr>
          <w:p w14:paraId="3CB4D2B0"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000387FA"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228433BA"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26</w:t>
            </w:r>
          </w:p>
        </w:tc>
      </w:tr>
      <w:tr w:rsidR="00E76A12" w:rsidRPr="00E76A12" w14:paraId="5CE43531" w14:textId="77777777" w:rsidTr="00570F59">
        <w:trPr>
          <w:trHeight w:val="343"/>
          <w:jc w:val="center"/>
        </w:trPr>
        <w:tc>
          <w:tcPr>
            <w:tcW w:w="5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E8DFAB" w14:textId="77777777" w:rsidR="00E76A12" w:rsidRPr="00E76A12" w:rsidRDefault="00E76A12" w:rsidP="00E76A12">
            <w:pPr>
              <w:spacing w:after="0" w:line="240" w:lineRule="auto"/>
              <w:contextualSpacing/>
              <w:jc w:val="center"/>
              <w:rPr>
                <w:rFonts w:ascii="Times New Roman" w:eastAsia="Times New Roman" w:hAnsi="Times New Roman"/>
                <w:sz w:val="24"/>
                <w:szCs w:val="24"/>
                <w:lang w:eastAsia="en-US"/>
              </w:rPr>
            </w:pPr>
            <w:r w:rsidRPr="00E76A12">
              <w:rPr>
                <w:rFonts w:ascii="Times New Roman" w:eastAsia="Times New Roman" w:hAnsi="Times New Roman"/>
                <w:sz w:val="24"/>
                <w:szCs w:val="24"/>
                <w:lang w:eastAsia="en-US"/>
              </w:rPr>
              <w:t>5</w:t>
            </w:r>
          </w:p>
        </w:tc>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D96A02"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Термоусадкове</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закінчення</w:t>
            </w:r>
            <w:proofErr w:type="spellEnd"/>
            <w:r w:rsidRPr="00E76A12">
              <w:rPr>
                <w:rFonts w:ascii="Times New Roman" w:eastAsia="Times New Roman" w:hAnsi="Times New Roman"/>
                <w:color w:val="000000"/>
                <w:sz w:val="24"/>
                <w:szCs w:val="24"/>
                <w:lang w:val="ru-RU" w:eastAsia="uk-UA"/>
              </w:rPr>
              <w:t xml:space="preserve"> 76/140</w:t>
            </w:r>
          </w:p>
        </w:tc>
        <w:tc>
          <w:tcPr>
            <w:tcW w:w="45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C47BC2"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Термоусадкове</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закінчення</w:t>
            </w:r>
            <w:proofErr w:type="spellEnd"/>
            <w:r w:rsidRPr="00E76A12">
              <w:rPr>
                <w:rFonts w:ascii="Times New Roman" w:eastAsia="Times New Roman" w:hAnsi="Times New Roman"/>
                <w:color w:val="000000"/>
                <w:sz w:val="24"/>
                <w:szCs w:val="24"/>
                <w:lang w:val="ru-RU" w:eastAsia="uk-UA"/>
              </w:rPr>
              <w:t xml:space="preserve"> з </w:t>
            </w:r>
            <w:proofErr w:type="spellStart"/>
            <w:r w:rsidRPr="00E76A12">
              <w:rPr>
                <w:rFonts w:ascii="Times New Roman" w:eastAsia="Times New Roman" w:hAnsi="Times New Roman"/>
                <w:color w:val="000000"/>
                <w:sz w:val="24"/>
                <w:szCs w:val="24"/>
                <w:lang w:val="ru-RU" w:eastAsia="uk-UA"/>
              </w:rPr>
              <w:t>полімерних</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матеріалів</w:t>
            </w:r>
            <w:proofErr w:type="spellEnd"/>
            <w:r w:rsidRPr="00E76A12">
              <w:rPr>
                <w:rFonts w:ascii="Times New Roman" w:eastAsia="Times New Roman" w:hAnsi="Times New Roman"/>
                <w:color w:val="000000"/>
                <w:sz w:val="24"/>
                <w:szCs w:val="24"/>
                <w:lang w:val="ru-RU" w:eastAsia="uk-UA"/>
              </w:rPr>
              <w:t xml:space="preserve"> в </w:t>
            </w:r>
            <w:proofErr w:type="spellStart"/>
            <w:r w:rsidRPr="00E76A12">
              <w:rPr>
                <w:rFonts w:ascii="Times New Roman" w:eastAsia="Times New Roman" w:hAnsi="Times New Roman"/>
                <w:color w:val="000000"/>
                <w:sz w:val="24"/>
                <w:szCs w:val="24"/>
                <w:lang w:val="ru-RU" w:eastAsia="uk-UA"/>
              </w:rPr>
              <w:t>поліетиленовій</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оболонці</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згідно</w:t>
            </w:r>
            <w:proofErr w:type="spellEnd"/>
            <w:r w:rsidRPr="00E76A12">
              <w:rPr>
                <w:rFonts w:ascii="Times New Roman" w:eastAsia="Times New Roman" w:hAnsi="Times New Roman"/>
                <w:color w:val="000000"/>
                <w:sz w:val="24"/>
                <w:szCs w:val="24"/>
                <w:lang w:val="ru-RU" w:eastAsia="uk-UA"/>
              </w:rPr>
              <w:t xml:space="preserve"> ДСТУ Б.В.2.5-31:2007</w:t>
            </w:r>
          </w:p>
        </w:tc>
        <w:tc>
          <w:tcPr>
            <w:tcW w:w="1275" w:type="dxa"/>
            <w:tcBorders>
              <w:top w:val="single" w:sz="4" w:space="0" w:color="auto"/>
              <w:left w:val="single" w:sz="4" w:space="0" w:color="auto"/>
              <w:bottom w:val="single" w:sz="4" w:space="0" w:color="auto"/>
              <w:right w:val="single" w:sz="4" w:space="0" w:color="auto"/>
            </w:tcBorders>
          </w:tcPr>
          <w:p w14:paraId="55CCA1AF"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
          <w:p w14:paraId="2663991B"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шт</w:t>
            </w:r>
            <w:proofErr w:type="spellEnd"/>
          </w:p>
        </w:tc>
        <w:tc>
          <w:tcPr>
            <w:tcW w:w="1204" w:type="dxa"/>
            <w:tcBorders>
              <w:top w:val="single" w:sz="4" w:space="0" w:color="auto"/>
              <w:left w:val="single" w:sz="4" w:space="0" w:color="auto"/>
              <w:bottom w:val="single" w:sz="4" w:space="0" w:color="auto"/>
              <w:right w:val="single" w:sz="4" w:space="0" w:color="auto"/>
            </w:tcBorders>
          </w:tcPr>
          <w:p w14:paraId="55F5752D"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
          <w:p w14:paraId="449D2D6B"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4</w:t>
            </w:r>
          </w:p>
        </w:tc>
      </w:tr>
      <w:tr w:rsidR="00E76A12" w:rsidRPr="00E76A12" w14:paraId="5EF0335D" w14:textId="77777777" w:rsidTr="00570F59">
        <w:trPr>
          <w:trHeight w:val="343"/>
          <w:jc w:val="center"/>
        </w:trPr>
        <w:tc>
          <w:tcPr>
            <w:tcW w:w="5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D9720B" w14:textId="77777777" w:rsidR="00E76A12" w:rsidRPr="00E76A12" w:rsidRDefault="00E76A12" w:rsidP="00E76A12">
            <w:pPr>
              <w:spacing w:after="0" w:line="240" w:lineRule="auto"/>
              <w:contextualSpacing/>
              <w:jc w:val="center"/>
              <w:rPr>
                <w:rFonts w:ascii="Times New Roman" w:eastAsia="Times New Roman" w:hAnsi="Times New Roman"/>
                <w:sz w:val="24"/>
                <w:szCs w:val="24"/>
                <w:lang w:eastAsia="en-US"/>
              </w:rPr>
            </w:pPr>
            <w:r w:rsidRPr="00E76A12">
              <w:rPr>
                <w:rFonts w:ascii="Times New Roman" w:eastAsia="Times New Roman" w:hAnsi="Times New Roman"/>
                <w:sz w:val="24"/>
                <w:szCs w:val="24"/>
                <w:lang w:eastAsia="en-US"/>
              </w:rPr>
              <w:t>6</w:t>
            </w:r>
          </w:p>
        </w:tc>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F8D048"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Фланець</w:t>
            </w:r>
            <w:proofErr w:type="spellEnd"/>
            <w:r w:rsidRPr="00E76A12">
              <w:rPr>
                <w:rFonts w:ascii="Times New Roman" w:eastAsia="Times New Roman" w:hAnsi="Times New Roman"/>
                <w:color w:val="000000"/>
                <w:sz w:val="24"/>
                <w:szCs w:val="24"/>
                <w:lang w:val="ru-RU" w:eastAsia="uk-UA"/>
              </w:rPr>
              <w:t xml:space="preserve"> плоский </w:t>
            </w:r>
            <w:proofErr w:type="spellStart"/>
            <w:r w:rsidRPr="00E76A12">
              <w:rPr>
                <w:rFonts w:ascii="Times New Roman" w:eastAsia="Times New Roman" w:hAnsi="Times New Roman"/>
                <w:color w:val="000000"/>
                <w:sz w:val="24"/>
                <w:szCs w:val="24"/>
                <w:lang w:val="ru-RU" w:eastAsia="uk-UA"/>
              </w:rPr>
              <w:t>сталевий</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приварний</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Ду</w:t>
            </w:r>
            <w:proofErr w:type="spellEnd"/>
            <w:r w:rsidRPr="00E76A12">
              <w:rPr>
                <w:rFonts w:ascii="Times New Roman" w:eastAsia="Times New Roman" w:hAnsi="Times New Roman"/>
                <w:color w:val="000000"/>
                <w:sz w:val="24"/>
                <w:szCs w:val="24"/>
                <w:lang w:val="ru-RU" w:eastAsia="uk-UA"/>
              </w:rPr>
              <w:t xml:space="preserve"> 65 (76) </w:t>
            </w:r>
            <w:proofErr w:type="spellStart"/>
            <w:r w:rsidRPr="00E76A12">
              <w:rPr>
                <w:rFonts w:ascii="Times New Roman" w:eastAsia="Times New Roman" w:hAnsi="Times New Roman"/>
                <w:color w:val="000000"/>
                <w:sz w:val="24"/>
                <w:szCs w:val="24"/>
                <w:lang w:val="ru-RU" w:eastAsia="uk-UA"/>
              </w:rPr>
              <w:t>Ру</w:t>
            </w:r>
            <w:proofErr w:type="spellEnd"/>
            <w:r w:rsidRPr="00E76A12">
              <w:rPr>
                <w:rFonts w:ascii="Times New Roman" w:eastAsia="Times New Roman" w:hAnsi="Times New Roman"/>
                <w:color w:val="000000"/>
                <w:sz w:val="24"/>
                <w:szCs w:val="24"/>
                <w:lang w:val="ru-RU" w:eastAsia="uk-UA"/>
              </w:rPr>
              <w:t xml:space="preserve"> 10</w:t>
            </w:r>
          </w:p>
        </w:tc>
        <w:tc>
          <w:tcPr>
            <w:tcW w:w="45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5B5484" w14:textId="77777777" w:rsidR="00E76A12" w:rsidRPr="00E76A12" w:rsidRDefault="00E76A12" w:rsidP="00E76A12">
            <w:pPr>
              <w:spacing w:after="0"/>
              <w:contextualSpacing/>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Фланець</w:t>
            </w:r>
            <w:proofErr w:type="spellEnd"/>
            <w:r w:rsidRPr="00E76A12">
              <w:rPr>
                <w:rFonts w:ascii="Times New Roman" w:eastAsia="Times New Roman" w:hAnsi="Times New Roman"/>
                <w:color w:val="000000"/>
                <w:sz w:val="24"/>
                <w:szCs w:val="24"/>
                <w:lang w:val="ru-RU" w:eastAsia="uk-UA"/>
              </w:rPr>
              <w:t xml:space="preserve"> плоский </w:t>
            </w:r>
            <w:proofErr w:type="spellStart"/>
            <w:r w:rsidRPr="00E76A12">
              <w:rPr>
                <w:rFonts w:ascii="Times New Roman" w:eastAsia="Times New Roman" w:hAnsi="Times New Roman"/>
                <w:color w:val="000000"/>
                <w:sz w:val="24"/>
                <w:szCs w:val="24"/>
                <w:lang w:val="ru-RU" w:eastAsia="uk-UA"/>
              </w:rPr>
              <w:t>сталевий</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приварний</w:t>
            </w:r>
            <w:proofErr w:type="spellEnd"/>
            <w:r w:rsidRPr="00E76A12">
              <w:rPr>
                <w:rFonts w:ascii="Times New Roman" w:eastAsia="Times New Roman" w:hAnsi="Times New Roman"/>
                <w:color w:val="000000"/>
                <w:sz w:val="24"/>
                <w:szCs w:val="24"/>
                <w:lang w:val="ru-RU" w:eastAsia="uk-UA"/>
              </w:rPr>
              <w:t xml:space="preserve"> </w:t>
            </w:r>
            <w:proofErr w:type="spellStart"/>
            <w:r w:rsidRPr="00E76A12">
              <w:rPr>
                <w:rFonts w:ascii="Times New Roman" w:eastAsia="Times New Roman" w:hAnsi="Times New Roman"/>
                <w:color w:val="000000"/>
                <w:sz w:val="24"/>
                <w:szCs w:val="24"/>
                <w:lang w:val="ru-RU" w:eastAsia="uk-UA"/>
              </w:rPr>
              <w:t>Ду</w:t>
            </w:r>
            <w:proofErr w:type="spellEnd"/>
            <w:r w:rsidRPr="00E76A12">
              <w:rPr>
                <w:rFonts w:ascii="Times New Roman" w:eastAsia="Times New Roman" w:hAnsi="Times New Roman"/>
                <w:color w:val="000000"/>
                <w:sz w:val="24"/>
                <w:szCs w:val="24"/>
                <w:lang w:val="ru-RU" w:eastAsia="uk-UA"/>
              </w:rPr>
              <w:t xml:space="preserve"> 65 (76) </w:t>
            </w:r>
            <w:proofErr w:type="spellStart"/>
            <w:r w:rsidRPr="00E76A12">
              <w:rPr>
                <w:rFonts w:ascii="Times New Roman" w:eastAsia="Times New Roman" w:hAnsi="Times New Roman"/>
                <w:color w:val="000000"/>
                <w:sz w:val="24"/>
                <w:szCs w:val="24"/>
                <w:lang w:val="ru-RU" w:eastAsia="uk-UA"/>
              </w:rPr>
              <w:t>Ру</w:t>
            </w:r>
            <w:proofErr w:type="spellEnd"/>
            <w:r w:rsidRPr="00E76A12">
              <w:rPr>
                <w:rFonts w:ascii="Times New Roman" w:eastAsia="Times New Roman" w:hAnsi="Times New Roman"/>
                <w:color w:val="000000"/>
                <w:sz w:val="24"/>
                <w:szCs w:val="24"/>
                <w:lang w:val="ru-RU" w:eastAsia="uk-UA"/>
              </w:rPr>
              <w:t xml:space="preserve"> 10 </w:t>
            </w:r>
            <w:proofErr w:type="spellStart"/>
            <w:r w:rsidRPr="00E76A12">
              <w:rPr>
                <w:rFonts w:ascii="Times New Roman" w:eastAsia="Times New Roman" w:hAnsi="Times New Roman"/>
                <w:color w:val="000000"/>
                <w:sz w:val="24"/>
                <w:szCs w:val="24"/>
                <w:lang w:val="ru-RU" w:eastAsia="uk-UA"/>
              </w:rPr>
              <w:t>виготовлений</w:t>
            </w:r>
            <w:proofErr w:type="spellEnd"/>
            <w:r w:rsidRPr="00E76A12">
              <w:rPr>
                <w:rFonts w:ascii="Times New Roman" w:eastAsia="Times New Roman" w:hAnsi="Times New Roman"/>
                <w:color w:val="000000"/>
                <w:sz w:val="24"/>
                <w:szCs w:val="24"/>
                <w:lang w:val="ru-RU" w:eastAsia="uk-UA"/>
              </w:rPr>
              <w:t xml:space="preserve"> з </w:t>
            </w:r>
            <w:proofErr w:type="spellStart"/>
            <w:r w:rsidRPr="00E76A12">
              <w:rPr>
                <w:rFonts w:ascii="Times New Roman" w:eastAsia="Times New Roman" w:hAnsi="Times New Roman"/>
                <w:color w:val="000000"/>
                <w:sz w:val="24"/>
                <w:szCs w:val="24"/>
                <w:lang w:val="ru-RU" w:eastAsia="uk-UA"/>
              </w:rPr>
              <w:t>дотриманням</w:t>
            </w:r>
            <w:proofErr w:type="spellEnd"/>
            <w:r w:rsidRPr="00E76A12">
              <w:rPr>
                <w:rFonts w:ascii="Times New Roman" w:eastAsia="Times New Roman" w:hAnsi="Times New Roman"/>
                <w:color w:val="000000"/>
                <w:sz w:val="24"/>
                <w:szCs w:val="24"/>
                <w:lang w:val="ru-RU" w:eastAsia="uk-UA"/>
              </w:rPr>
              <w:t xml:space="preserve"> норм ГОСТ 12820-80</w:t>
            </w:r>
          </w:p>
        </w:tc>
        <w:tc>
          <w:tcPr>
            <w:tcW w:w="1275" w:type="dxa"/>
            <w:tcBorders>
              <w:top w:val="single" w:sz="4" w:space="0" w:color="auto"/>
              <w:left w:val="single" w:sz="4" w:space="0" w:color="auto"/>
              <w:bottom w:val="single" w:sz="4" w:space="0" w:color="auto"/>
              <w:right w:val="single" w:sz="4" w:space="0" w:color="auto"/>
            </w:tcBorders>
          </w:tcPr>
          <w:p w14:paraId="6BC6172E"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297427A3"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roofErr w:type="spellStart"/>
            <w:r w:rsidRPr="00E76A12">
              <w:rPr>
                <w:rFonts w:ascii="Times New Roman" w:eastAsia="Times New Roman" w:hAnsi="Times New Roman"/>
                <w:color w:val="000000"/>
                <w:sz w:val="24"/>
                <w:szCs w:val="24"/>
                <w:lang w:val="ru-RU" w:eastAsia="uk-UA"/>
              </w:rPr>
              <w:t>шт</w:t>
            </w:r>
            <w:proofErr w:type="spellEnd"/>
          </w:p>
        </w:tc>
        <w:tc>
          <w:tcPr>
            <w:tcW w:w="1204" w:type="dxa"/>
            <w:tcBorders>
              <w:top w:val="single" w:sz="4" w:space="0" w:color="auto"/>
              <w:left w:val="single" w:sz="4" w:space="0" w:color="auto"/>
              <w:bottom w:val="single" w:sz="4" w:space="0" w:color="auto"/>
              <w:right w:val="single" w:sz="4" w:space="0" w:color="auto"/>
            </w:tcBorders>
          </w:tcPr>
          <w:p w14:paraId="68216FA7"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p>
          <w:p w14:paraId="65C558E5" w14:textId="77777777" w:rsidR="00E76A12" w:rsidRPr="00E76A12" w:rsidRDefault="00E76A12" w:rsidP="00E76A12">
            <w:pPr>
              <w:spacing w:after="0"/>
              <w:contextualSpacing/>
              <w:jc w:val="center"/>
              <w:rPr>
                <w:rFonts w:ascii="Times New Roman" w:eastAsia="Times New Roman" w:hAnsi="Times New Roman"/>
                <w:color w:val="000000"/>
                <w:sz w:val="24"/>
                <w:szCs w:val="24"/>
                <w:lang w:val="ru-RU" w:eastAsia="uk-UA"/>
              </w:rPr>
            </w:pPr>
            <w:r w:rsidRPr="00E76A12">
              <w:rPr>
                <w:rFonts w:ascii="Times New Roman" w:eastAsia="Times New Roman" w:hAnsi="Times New Roman"/>
                <w:color w:val="000000"/>
                <w:sz w:val="24"/>
                <w:szCs w:val="24"/>
                <w:lang w:val="ru-RU" w:eastAsia="uk-UA"/>
              </w:rPr>
              <w:t>10</w:t>
            </w:r>
          </w:p>
        </w:tc>
      </w:tr>
    </w:tbl>
    <w:p w14:paraId="647DD4DF" w14:textId="74E9C801" w:rsidR="0054710D" w:rsidRDefault="0054710D" w:rsidP="0054710D">
      <w:pPr>
        <w:spacing w:after="160" w:line="275" w:lineRule="auto"/>
        <w:jc w:val="both"/>
        <w:rPr>
          <w:rFonts w:ascii="Times New Roman" w:hAnsi="Times New Roman"/>
          <w:sz w:val="24"/>
          <w:szCs w:val="24"/>
        </w:rPr>
      </w:pPr>
    </w:p>
    <w:sectPr w:rsidR="0054710D" w:rsidSect="00534AF2">
      <w:pgSz w:w="11906" w:h="16838"/>
      <w:pgMar w:top="851" w:right="851" w:bottom="851" w:left="141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764A"/>
    <w:multiLevelType w:val="hybridMultilevel"/>
    <w:tmpl w:val="9A44B4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1422586"/>
    <w:multiLevelType w:val="hybridMultilevel"/>
    <w:tmpl w:val="71DA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462250"/>
    <w:multiLevelType w:val="hybridMultilevel"/>
    <w:tmpl w:val="F63034C4"/>
    <w:lvl w:ilvl="0" w:tplc="0419000B">
      <w:start w:val="1"/>
      <w:numFmt w:val="bullet"/>
      <w:lvlText w:val=""/>
      <w:lvlJc w:val="left"/>
      <w:pPr>
        <w:ind w:left="5039" w:hanging="360"/>
      </w:pPr>
      <w:rPr>
        <w:rFonts w:ascii="Wingdings" w:hAnsi="Wingdings" w:hint="default"/>
        <w:b/>
        <w:sz w:val="24"/>
        <w:szCs w:val="24"/>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9D695F"/>
    <w:multiLevelType w:val="hybridMultilevel"/>
    <w:tmpl w:val="3CCE32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72959C3"/>
    <w:multiLevelType w:val="hybridMultilevel"/>
    <w:tmpl w:val="357405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40C45D8"/>
    <w:multiLevelType w:val="hybridMultilevel"/>
    <w:tmpl w:val="7CB2460A"/>
    <w:lvl w:ilvl="0" w:tplc="8460EA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9B56A9F"/>
    <w:multiLevelType w:val="hybridMultilevel"/>
    <w:tmpl w:val="72BC1B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9364635"/>
    <w:multiLevelType w:val="multilevel"/>
    <w:tmpl w:val="30C07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DA5B26"/>
    <w:multiLevelType w:val="multilevel"/>
    <w:tmpl w:val="10700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8150B0"/>
    <w:multiLevelType w:val="multilevel"/>
    <w:tmpl w:val="6FA221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B151DD"/>
    <w:multiLevelType w:val="multilevel"/>
    <w:tmpl w:val="82883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2"/>
  </w:num>
  <w:num w:numId="4">
    <w:abstractNumId w:val="3"/>
  </w:num>
  <w:num w:numId="5">
    <w:abstractNumId w:val="4"/>
  </w:num>
  <w:num w:numId="6">
    <w:abstractNumId w:val="1"/>
  </w:num>
  <w:num w:numId="7">
    <w:abstractNumId w:val="6"/>
  </w:num>
  <w:num w:numId="8">
    <w:abstractNumId w:val="7"/>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01"/>
    <w:rsid w:val="00014B11"/>
    <w:rsid w:val="00016663"/>
    <w:rsid w:val="00073B69"/>
    <w:rsid w:val="000969E7"/>
    <w:rsid w:val="000C225D"/>
    <w:rsid w:val="000D33CD"/>
    <w:rsid w:val="000F5A91"/>
    <w:rsid w:val="00111062"/>
    <w:rsid w:val="00122816"/>
    <w:rsid w:val="00150C64"/>
    <w:rsid w:val="001F7744"/>
    <w:rsid w:val="00250B75"/>
    <w:rsid w:val="00291C28"/>
    <w:rsid w:val="0029457C"/>
    <w:rsid w:val="002C204E"/>
    <w:rsid w:val="002D2AA4"/>
    <w:rsid w:val="00301121"/>
    <w:rsid w:val="003220AF"/>
    <w:rsid w:val="0035791C"/>
    <w:rsid w:val="0036135A"/>
    <w:rsid w:val="00383C78"/>
    <w:rsid w:val="00391A7C"/>
    <w:rsid w:val="00396A83"/>
    <w:rsid w:val="003B0F34"/>
    <w:rsid w:val="003E3F76"/>
    <w:rsid w:val="00431614"/>
    <w:rsid w:val="004D2C24"/>
    <w:rsid w:val="004D59EE"/>
    <w:rsid w:val="004E35DD"/>
    <w:rsid w:val="00507471"/>
    <w:rsid w:val="005202C3"/>
    <w:rsid w:val="00526F32"/>
    <w:rsid w:val="00534AF2"/>
    <w:rsid w:val="0054710D"/>
    <w:rsid w:val="005A44F2"/>
    <w:rsid w:val="005B1DFE"/>
    <w:rsid w:val="005F4BB5"/>
    <w:rsid w:val="00621DF4"/>
    <w:rsid w:val="0062364D"/>
    <w:rsid w:val="0064194A"/>
    <w:rsid w:val="00644836"/>
    <w:rsid w:val="0065084F"/>
    <w:rsid w:val="00653DDA"/>
    <w:rsid w:val="00673ABD"/>
    <w:rsid w:val="006A00CF"/>
    <w:rsid w:val="006D6BAA"/>
    <w:rsid w:val="006E24EF"/>
    <w:rsid w:val="007178BD"/>
    <w:rsid w:val="00741D5D"/>
    <w:rsid w:val="00770C71"/>
    <w:rsid w:val="007A07D0"/>
    <w:rsid w:val="007B07FE"/>
    <w:rsid w:val="008541BF"/>
    <w:rsid w:val="008A7DC0"/>
    <w:rsid w:val="008E2E6D"/>
    <w:rsid w:val="00986307"/>
    <w:rsid w:val="009A2112"/>
    <w:rsid w:val="009D7EE7"/>
    <w:rsid w:val="00A147FD"/>
    <w:rsid w:val="00A327AF"/>
    <w:rsid w:val="00A3640D"/>
    <w:rsid w:val="00A52C5D"/>
    <w:rsid w:val="00A93C06"/>
    <w:rsid w:val="00AF789D"/>
    <w:rsid w:val="00B023C1"/>
    <w:rsid w:val="00B717FE"/>
    <w:rsid w:val="00B83042"/>
    <w:rsid w:val="00C3078E"/>
    <w:rsid w:val="00C50321"/>
    <w:rsid w:val="00C752C2"/>
    <w:rsid w:val="00CC4B3B"/>
    <w:rsid w:val="00CF0A70"/>
    <w:rsid w:val="00CF2A45"/>
    <w:rsid w:val="00D058A1"/>
    <w:rsid w:val="00D22CDD"/>
    <w:rsid w:val="00D370F5"/>
    <w:rsid w:val="00D37701"/>
    <w:rsid w:val="00D42C18"/>
    <w:rsid w:val="00D928FA"/>
    <w:rsid w:val="00DD3FDD"/>
    <w:rsid w:val="00E23B01"/>
    <w:rsid w:val="00E76A12"/>
    <w:rsid w:val="00EA00DB"/>
    <w:rsid w:val="00ED56E2"/>
    <w:rsid w:val="00F7661A"/>
    <w:rsid w:val="00F803B2"/>
    <w:rsid w:val="00F8610E"/>
    <w:rsid w:val="00FA2AD0"/>
    <w:rsid w:val="00FA57EF"/>
    <w:rsid w:val="00FD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1129"/>
  <w15:docId w15:val="{3B8CF48B-FFEB-4559-8B8C-2A1657A4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39"/>
    <w:rsid w:val="00DD3FDD"/>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6A83"/>
    <w:pPr>
      <w:ind w:left="720"/>
      <w:contextualSpacing/>
    </w:pPr>
  </w:style>
  <w:style w:type="table" w:customStyle="1" w:styleId="11">
    <w:name w:val="Сетка таблицы1"/>
    <w:basedOn w:val="a1"/>
    <w:next w:val="a7"/>
    <w:uiPriority w:val="39"/>
    <w:rsid w:val="0054710D"/>
    <w:pPr>
      <w:spacing w:after="0" w:line="240" w:lineRule="auto"/>
    </w:pPr>
    <w:rPr>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C752C2"/>
    <w:pPr>
      <w:spacing w:after="120" w:line="259" w:lineRule="auto"/>
    </w:pPr>
    <w:rPr>
      <w:lang w:val="en-US" w:eastAsia="en-US"/>
    </w:rPr>
  </w:style>
  <w:style w:type="character" w:customStyle="1" w:styleId="aa">
    <w:name w:val="Основной текст Знак"/>
    <w:basedOn w:val="a0"/>
    <w:link w:val="a9"/>
    <w:uiPriority w:val="99"/>
    <w:rsid w:val="00C752C2"/>
    <w:rPr>
      <w:rFonts w:cs="Times New Roman"/>
      <w:lang w:val="en-US" w:eastAsia="en-US"/>
    </w:rPr>
  </w:style>
  <w:style w:type="character" w:customStyle="1" w:styleId="UnresolvedMention">
    <w:name w:val="Unresolved Mention"/>
    <w:basedOn w:val="a0"/>
    <w:uiPriority w:val="99"/>
    <w:semiHidden/>
    <w:unhideWhenUsed/>
    <w:rsid w:val="00383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ergobud.kiev.ua/" TargetMode="External"/><Relationship Id="rId3" Type="http://schemas.openxmlformats.org/officeDocument/2006/relationships/styles" Target="styles.xml"/><Relationship Id="rId7" Type="http://schemas.openxmlformats.org/officeDocument/2006/relationships/hyperlink" Target="https://armashop.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droterm.com.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talbudukraine.com.ua/" TargetMode="External"/><Relationship Id="rId4" Type="http://schemas.openxmlformats.org/officeDocument/2006/relationships/settings" Target="settings.xml"/><Relationship Id="rId9" Type="http://schemas.openxmlformats.org/officeDocument/2006/relationships/hyperlink" Target="https://&#1072;&#1082;&#1074;&#1072;&#1087;&#1088;&#1086;&#1084;.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93Hx/FuD2q6gx6Aa5M+Rp7FXVNmhh4fE2erA2KSulDC2h6EKFefi3MllS2ydzjDsjEd5VwYjX7oWgtYQbGZkQEEG66YqRO+9Qnh3AS0EKz6GyJ3c5TVs6BnxwhIVm64KLaGo2wAjKTw+BxKAvvii3glrIxJv/JBxSLnvFdUhEIPuNwoCDqhwVV0qkM5yZT4TMCbz9tw0gEwUNflp94wmy+IybZPNzYtWI59vKLwNSxgrIqFF6Mpe0KBMjdQ4d4r2Kvwwh3uzAJ6+byC5Vc4xL1irZBnCObda7mLxmFJZlR/ZLXiWCrCPFG0IsMy3nvOTX2wwc/mJWRCXH6+7XLiIMWv59ml9VqsDLYhlNy6mCVKBjikUXppwoqYqyix1/sRJD6U9K+BjvJpngNKnSyde+K6o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cp:lastModifiedBy>
  <cp:revision>2</cp:revision>
  <dcterms:created xsi:type="dcterms:W3CDTF">2025-06-30T05:52:00Z</dcterms:created>
  <dcterms:modified xsi:type="dcterms:W3CDTF">2025-06-30T05:52:00Z</dcterms:modified>
</cp:coreProperties>
</file>